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e"/>
        <w:tblW w:w="0" w:type="auto"/>
        <w:tblInd w:w="9" w:type="dxa"/>
        <w:tblLook w:val="04A0" w:firstRow="1" w:lastRow="0" w:firstColumn="1" w:lastColumn="0" w:noHBand="0" w:noVBand="1"/>
      </w:tblPr>
      <w:tblGrid>
        <w:gridCol w:w="10067"/>
      </w:tblGrid>
      <w:tr w:rsidR="00DC06F9" w:rsidRPr="00DF1622" w14:paraId="0868C934" w14:textId="77777777" w:rsidTr="00B563D6">
        <w:tc>
          <w:tcPr>
            <w:tcW w:w="10067" w:type="dxa"/>
            <w:shd w:val="clear" w:color="auto" w:fill="FFFF00"/>
          </w:tcPr>
          <w:p w14:paraId="597C161A" w14:textId="550D5C12" w:rsidR="00DC06F9" w:rsidRPr="00DF1622" w:rsidRDefault="00DC06F9" w:rsidP="00DC06F9">
            <w:pPr>
              <w:jc w:val="center"/>
              <w:rPr>
                <w:rFonts w:ascii="Meiryo UI" w:eastAsia="Meiryo UI" w:hAnsi="Meiryo UI" w:cs="ＭＳ Ｐゴシック"/>
                <w:color w:val="000000"/>
                <w:sz w:val="22"/>
                <w:lang w:eastAsia="ja-JP"/>
              </w:rPr>
            </w:pPr>
            <w:r w:rsidRPr="00DF1622">
              <w:rPr>
                <w:rFonts w:ascii="Meiryo UI" w:eastAsia="Meiryo UI" w:hAnsi="Meiryo UI" w:cs="ＭＳ Ｐゴシック" w:hint="eastAsia"/>
                <w:color w:val="000000"/>
                <w:sz w:val="24"/>
                <w:szCs w:val="24"/>
                <w:lang w:eastAsia="ja-JP"/>
              </w:rPr>
              <w:t>出品アイテムリスト</w:t>
            </w:r>
          </w:p>
        </w:tc>
      </w:tr>
    </w:tbl>
    <w:p w14:paraId="0FAD68C9" w14:textId="77777777" w:rsidR="00B03257" w:rsidRPr="00DF1622" w:rsidRDefault="00B03257" w:rsidP="00245594">
      <w:pPr>
        <w:spacing w:after="0" w:line="240" w:lineRule="auto"/>
        <w:rPr>
          <w:rFonts w:ascii="Meiryo UI" w:eastAsia="Meiryo UI" w:hAnsi="Meiryo UI" w:cs="ＭＳ Ｐゴシック"/>
          <w:color w:val="000000"/>
          <w:sz w:val="22"/>
          <w:lang w:eastAsia="ja-JP"/>
        </w:rPr>
      </w:pPr>
    </w:p>
    <w:tbl>
      <w:tblPr>
        <w:tblStyle w:val="afe"/>
        <w:tblW w:w="10598" w:type="dxa"/>
        <w:tblLook w:val="04A0" w:firstRow="1" w:lastRow="0" w:firstColumn="1" w:lastColumn="0" w:noHBand="0" w:noVBand="1"/>
      </w:tblPr>
      <w:tblGrid>
        <w:gridCol w:w="827"/>
        <w:gridCol w:w="1273"/>
        <w:gridCol w:w="376"/>
        <w:gridCol w:w="540"/>
        <w:gridCol w:w="160"/>
        <w:gridCol w:w="361"/>
        <w:gridCol w:w="160"/>
        <w:gridCol w:w="696"/>
        <w:gridCol w:w="860"/>
        <w:gridCol w:w="855"/>
        <w:gridCol w:w="159"/>
        <w:gridCol w:w="781"/>
        <w:gridCol w:w="533"/>
        <w:gridCol w:w="160"/>
        <w:gridCol w:w="588"/>
        <w:gridCol w:w="160"/>
        <w:gridCol w:w="350"/>
        <w:gridCol w:w="508"/>
        <w:gridCol w:w="696"/>
        <w:gridCol w:w="43"/>
        <w:gridCol w:w="161"/>
        <w:gridCol w:w="351"/>
      </w:tblGrid>
      <w:tr w:rsidR="003D5A84" w:rsidRPr="00DF1622" w14:paraId="01317420" w14:textId="77777777" w:rsidTr="00EE2EBE">
        <w:trPr>
          <w:gridAfter w:val="2"/>
          <w:wAfter w:w="516" w:type="dxa"/>
        </w:trPr>
        <w:tc>
          <w:tcPr>
            <w:tcW w:w="10082" w:type="dxa"/>
            <w:gridSpan w:val="20"/>
            <w:shd w:val="clear" w:color="auto" w:fill="FDE9D9" w:themeFill="accent6" w:themeFillTint="33"/>
          </w:tcPr>
          <w:p w14:paraId="1A531AA2" w14:textId="7ED26090" w:rsidR="003D5A84" w:rsidRPr="00DF1622" w:rsidRDefault="003D5A84" w:rsidP="00DC06F9">
            <w:pPr>
              <w:jc w:val="center"/>
              <w:rPr>
                <w:rFonts w:ascii="Meiryo UI" w:eastAsia="Meiryo UI" w:hAnsi="Meiryo UI"/>
                <w:lang w:eastAsia="ja-JP"/>
              </w:rPr>
            </w:pPr>
          </w:p>
        </w:tc>
      </w:tr>
      <w:tr w:rsidR="00DC06F9" w:rsidRPr="00DF1622" w14:paraId="61961CE9" w14:textId="77777777" w:rsidTr="00EE2EBE">
        <w:trPr>
          <w:gridAfter w:val="2"/>
          <w:wAfter w:w="516" w:type="dxa"/>
        </w:trPr>
        <w:tc>
          <w:tcPr>
            <w:tcW w:w="2122" w:type="dxa"/>
            <w:gridSpan w:val="2"/>
          </w:tcPr>
          <w:p w14:paraId="614096BC" w14:textId="7BE7B09D" w:rsidR="00DC06F9" w:rsidRPr="00681D8A" w:rsidRDefault="00DC06F9" w:rsidP="003D5A84">
            <w:pPr>
              <w:rPr>
                <w:rFonts w:ascii="Meiryo UI" w:eastAsia="Meiryo UI" w:hAnsi="Meiryo UI"/>
                <w:sz w:val="22"/>
                <w:lang w:eastAsia="ja-JP"/>
              </w:rPr>
            </w:pPr>
            <w:r w:rsidRPr="00681D8A">
              <w:rPr>
                <w:rFonts w:ascii="Meiryo UI" w:eastAsia="Meiryo UI" w:hAnsi="Meiryo UI" w:hint="eastAsia"/>
                <w:sz w:val="22"/>
                <w:lang w:eastAsia="ja-JP"/>
              </w:rPr>
              <w:t>商品名（日本語）</w:t>
            </w:r>
          </w:p>
        </w:tc>
        <w:tc>
          <w:tcPr>
            <w:tcW w:w="7960" w:type="dxa"/>
            <w:gridSpan w:val="18"/>
          </w:tcPr>
          <w:p w14:paraId="45EAF3C1" w14:textId="578E07E9" w:rsidR="00DC06F9" w:rsidRPr="00DF1622" w:rsidRDefault="00DC06F9" w:rsidP="003D5A84">
            <w:pPr>
              <w:rPr>
                <w:rFonts w:ascii="Meiryo UI" w:eastAsia="Meiryo UI" w:hAnsi="Meiryo UI"/>
                <w:lang w:eastAsia="ja-JP"/>
              </w:rPr>
            </w:pPr>
          </w:p>
        </w:tc>
      </w:tr>
      <w:tr w:rsidR="00DC06F9" w:rsidRPr="00DF1622" w14:paraId="4116D42F" w14:textId="77777777" w:rsidTr="00EE2EBE">
        <w:trPr>
          <w:gridAfter w:val="2"/>
          <w:wAfter w:w="516" w:type="dxa"/>
        </w:trPr>
        <w:tc>
          <w:tcPr>
            <w:tcW w:w="2122" w:type="dxa"/>
            <w:gridSpan w:val="2"/>
          </w:tcPr>
          <w:p w14:paraId="56E002C4" w14:textId="501A7C5A" w:rsidR="00DC06F9" w:rsidRPr="00681D8A" w:rsidRDefault="00DC06F9" w:rsidP="003D5A84">
            <w:pPr>
              <w:rPr>
                <w:rFonts w:ascii="Meiryo UI" w:eastAsia="Meiryo UI" w:hAnsi="Meiryo UI"/>
                <w:sz w:val="22"/>
                <w:lang w:eastAsia="ja-JP"/>
              </w:rPr>
            </w:pPr>
            <w:r w:rsidRPr="00681D8A">
              <w:rPr>
                <w:rFonts w:ascii="Meiryo UI" w:eastAsia="Meiryo UI" w:hAnsi="Meiryo UI" w:hint="eastAsia"/>
                <w:sz w:val="22"/>
                <w:lang w:eastAsia="ja-JP"/>
              </w:rPr>
              <w:t>商品名（英語）</w:t>
            </w:r>
          </w:p>
        </w:tc>
        <w:tc>
          <w:tcPr>
            <w:tcW w:w="7960" w:type="dxa"/>
            <w:gridSpan w:val="18"/>
          </w:tcPr>
          <w:p w14:paraId="2E95BA3F" w14:textId="3C63A498" w:rsidR="00DC06F9" w:rsidRPr="00DF1622" w:rsidRDefault="00DC06F9" w:rsidP="003D5A84">
            <w:pPr>
              <w:rPr>
                <w:rFonts w:ascii="Meiryo UI" w:eastAsia="Meiryo UI" w:hAnsi="Meiryo UI"/>
                <w:lang w:eastAsia="ja-JP"/>
              </w:rPr>
            </w:pPr>
          </w:p>
        </w:tc>
      </w:tr>
      <w:tr w:rsidR="00DC06F9" w:rsidRPr="00DF1622" w14:paraId="10F71053" w14:textId="77777777" w:rsidTr="00EE2EBE">
        <w:trPr>
          <w:gridAfter w:val="2"/>
          <w:wAfter w:w="516" w:type="dxa"/>
        </w:trPr>
        <w:tc>
          <w:tcPr>
            <w:tcW w:w="2122" w:type="dxa"/>
            <w:gridSpan w:val="2"/>
          </w:tcPr>
          <w:p w14:paraId="23D6EBFD" w14:textId="166AAB35" w:rsidR="00DC06F9" w:rsidRPr="00681D8A" w:rsidRDefault="00DC06F9" w:rsidP="003D5A84">
            <w:pPr>
              <w:rPr>
                <w:rFonts w:ascii="Meiryo UI" w:eastAsia="Meiryo UI" w:hAnsi="Meiryo UI"/>
                <w:sz w:val="22"/>
                <w:lang w:eastAsia="ja-JP"/>
              </w:rPr>
            </w:pPr>
            <w:r w:rsidRPr="00681D8A">
              <w:rPr>
                <w:rFonts w:ascii="Meiryo UI" w:eastAsia="Meiryo UI" w:hAnsi="Meiryo UI" w:hint="eastAsia"/>
                <w:sz w:val="22"/>
                <w:lang w:eastAsia="ja-JP"/>
              </w:rPr>
              <w:t>荷姿（ケース）</w:t>
            </w:r>
          </w:p>
        </w:tc>
        <w:tc>
          <w:tcPr>
            <w:tcW w:w="7960" w:type="dxa"/>
            <w:gridSpan w:val="18"/>
          </w:tcPr>
          <w:p w14:paraId="78F2AD80" w14:textId="5D55EA57" w:rsidR="00DC06F9" w:rsidRPr="00DF1622" w:rsidRDefault="00DC06F9" w:rsidP="003D5A84">
            <w:pPr>
              <w:rPr>
                <w:rFonts w:ascii="Meiryo UI" w:eastAsia="Meiryo UI" w:hAnsi="Meiryo UI"/>
                <w:lang w:eastAsia="ja-JP"/>
              </w:rPr>
            </w:pPr>
          </w:p>
        </w:tc>
      </w:tr>
      <w:tr w:rsidR="00DC06F9" w:rsidRPr="00DF1622" w14:paraId="1A21970A" w14:textId="77777777" w:rsidTr="00EE2EBE">
        <w:trPr>
          <w:gridAfter w:val="2"/>
          <w:wAfter w:w="516" w:type="dxa"/>
        </w:trPr>
        <w:tc>
          <w:tcPr>
            <w:tcW w:w="2122" w:type="dxa"/>
            <w:gridSpan w:val="2"/>
          </w:tcPr>
          <w:p w14:paraId="7139E756" w14:textId="154CFA3C" w:rsidR="00DC06F9" w:rsidRPr="00681D8A" w:rsidRDefault="00DC06F9" w:rsidP="003D5A84">
            <w:pPr>
              <w:rPr>
                <w:rFonts w:ascii="Meiryo UI" w:eastAsia="Meiryo UI" w:hAnsi="Meiryo UI"/>
                <w:sz w:val="22"/>
                <w:lang w:eastAsia="ja-JP"/>
              </w:rPr>
            </w:pPr>
            <w:r w:rsidRPr="00681D8A">
              <w:rPr>
                <w:rFonts w:ascii="Meiryo UI" w:eastAsia="Meiryo UI" w:hAnsi="Meiryo UI" w:hint="eastAsia"/>
                <w:sz w:val="22"/>
                <w:lang w:eastAsia="ja-JP"/>
              </w:rPr>
              <w:t>賞味期限</w:t>
            </w:r>
          </w:p>
        </w:tc>
        <w:tc>
          <w:tcPr>
            <w:tcW w:w="7960" w:type="dxa"/>
            <w:gridSpan w:val="18"/>
          </w:tcPr>
          <w:p w14:paraId="630A3860" w14:textId="440BE7D8" w:rsidR="00DC06F9" w:rsidRPr="00DF1622" w:rsidRDefault="00DC06F9" w:rsidP="003D5A84">
            <w:pPr>
              <w:rPr>
                <w:rFonts w:ascii="Meiryo UI" w:eastAsia="Meiryo UI" w:hAnsi="Meiryo UI"/>
                <w:lang w:eastAsia="ja-JP"/>
              </w:rPr>
            </w:pPr>
          </w:p>
        </w:tc>
      </w:tr>
      <w:tr w:rsidR="00DC06F9" w:rsidRPr="00DF1622" w14:paraId="02828741" w14:textId="77777777" w:rsidTr="00EE2EBE">
        <w:trPr>
          <w:gridAfter w:val="2"/>
          <w:wAfter w:w="516" w:type="dxa"/>
        </w:trPr>
        <w:tc>
          <w:tcPr>
            <w:tcW w:w="2122" w:type="dxa"/>
            <w:gridSpan w:val="2"/>
          </w:tcPr>
          <w:p w14:paraId="15AC1E25" w14:textId="57F6C1B3" w:rsidR="00DC06F9" w:rsidRPr="00681D8A" w:rsidRDefault="00DC06F9" w:rsidP="003D5A84">
            <w:pPr>
              <w:rPr>
                <w:rFonts w:ascii="Meiryo UI" w:eastAsia="Meiryo UI" w:hAnsi="Meiryo UI"/>
                <w:sz w:val="22"/>
                <w:lang w:eastAsia="ja-JP"/>
              </w:rPr>
            </w:pPr>
            <w:r w:rsidRPr="00681D8A">
              <w:rPr>
                <w:rFonts w:ascii="Meiryo UI" w:eastAsia="Meiryo UI" w:hAnsi="Meiryo UI" w:hint="eastAsia"/>
                <w:sz w:val="22"/>
                <w:lang w:eastAsia="ja-JP"/>
              </w:rPr>
              <w:t>製造工場</w:t>
            </w:r>
          </w:p>
        </w:tc>
        <w:tc>
          <w:tcPr>
            <w:tcW w:w="7960" w:type="dxa"/>
            <w:gridSpan w:val="18"/>
          </w:tcPr>
          <w:p w14:paraId="1CFBCA09" w14:textId="17CA13F3" w:rsidR="00DC06F9" w:rsidRPr="00DF1622" w:rsidRDefault="00DC06F9" w:rsidP="003D5A84">
            <w:pPr>
              <w:rPr>
                <w:rFonts w:ascii="Meiryo UI" w:eastAsia="Meiryo UI" w:hAnsi="Meiryo UI"/>
                <w:lang w:eastAsia="ja-JP"/>
              </w:rPr>
            </w:pPr>
          </w:p>
        </w:tc>
      </w:tr>
      <w:tr w:rsidR="00DC06F9" w:rsidRPr="00DF1622" w14:paraId="2E2FCED9" w14:textId="77777777" w:rsidTr="00EE2EBE">
        <w:trPr>
          <w:gridAfter w:val="2"/>
          <w:wAfter w:w="516" w:type="dxa"/>
        </w:trPr>
        <w:tc>
          <w:tcPr>
            <w:tcW w:w="2122" w:type="dxa"/>
            <w:gridSpan w:val="2"/>
          </w:tcPr>
          <w:p w14:paraId="648B6845" w14:textId="4B2DB1C5" w:rsidR="00DC06F9" w:rsidRPr="00681D8A" w:rsidRDefault="00DC06F9" w:rsidP="003D5A84">
            <w:pPr>
              <w:rPr>
                <w:rFonts w:ascii="Meiryo UI" w:eastAsia="Meiryo UI" w:hAnsi="Meiryo UI"/>
                <w:sz w:val="22"/>
                <w:lang w:eastAsia="ja-JP"/>
              </w:rPr>
            </w:pPr>
            <w:r w:rsidRPr="00681D8A">
              <w:rPr>
                <w:rFonts w:ascii="Meiryo UI" w:eastAsia="Meiryo UI" w:hAnsi="Meiryo UI" w:hint="eastAsia"/>
                <w:sz w:val="22"/>
                <w:lang w:eastAsia="ja-JP"/>
              </w:rPr>
              <w:t>製造住所</w:t>
            </w:r>
          </w:p>
        </w:tc>
        <w:tc>
          <w:tcPr>
            <w:tcW w:w="7960" w:type="dxa"/>
            <w:gridSpan w:val="18"/>
          </w:tcPr>
          <w:p w14:paraId="62DC081B" w14:textId="3E6C19E2" w:rsidR="00DC06F9" w:rsidRPr="00DF1622" w:rsidRDefault="00DC06F9" w:rsidP="003D5A84">
            <w:pPr>
              <w:rPr>
                <w:rFonts w:ascii="Meiryo UI" w:eastAsia="Meiryo UI" w:hAnsi="Meiryo UI"/>
                <w:lang w:eastAsia="ja-JP"/>
              </w:rPr>
            </w:pPr>
          </w:p>
        </w:tc>
      </w:tr>
      <w:tr w:rsidR="003F7AD2" w:rsidRPr="00DF1622" w14:paraId="3D2AA0DD" w14:textId="77777777" w:rsidTr="00EE2EBE">
        <w:trPr>
          <w:gridAfter w:val="2"/>
          <w:wAfter w:w="516" w:type="dxa"/>
        </w:trPr>
        <w:tc>
          <w:tcPr>
            <w:tcW w:w="2122" w:type="dxa"/>
            <w:gridSpan w:val="2"/>
          </w:tcPr>
          <w:p w14:paraId="7B1F28E7" w14:textId="18488857" w:rsidR="003D5A84" w:rsidRPr="00681D8A" w:rsidRDefault="00DC06F9" w:rsidP="003D5A84">
            <w:pPr>
              <w:rPr>
                <w:rFonts w:ascii="Meiryo UI" w:eastAsia="Meiryo UI" w:hAnsi="Meiryo UI"/>
                <w:sz w:val="22"/>
                <w:lang w:eastAsia="ja-JP"/>
              </w:rPr>
            </w:pPr>
            <w:r w:rsidRPr="00681D8A">
              <w:rPr>
                <w:rFonts w:ascii="Meiryo UI" w:eastAsia="Meiryo UI" w:hAnsi="Meiryo UI" w:hint="eastAsia"/>
                <w:sz w:val="22"/>
                <w:lang w:eastAsia="ja-JP"/>
              </w:rPr>
              <w:t>ケース縦横高さ</w:t>
            </w:r>
            <w:r w:rsidRPr="00681D8A">
              <w:rPr>
                <w:rFonts w:ascii="Meiryo UI" w:eastAsia="Meiryo UI" w:hAnsi="Meiryo UI"/>
                <w:sz w:val="22"/>
                <w:lang w:eastAsia="ja-JP"/>
              </w:rPr>
              <w:t>(mm)</w:t>
            </w:r>
          </w:p>
        </w:tc>
        <w:tc>
          <w:tcPr>
            <w:tcW w:w="782" w:type="dxa"/>
            <w:gridSpan w:val="2"/>
            <w:vAlign w:val="center"/>
          </w:tcPr>
          <w:p w14:paraId="75713075" w14:textId="19A95C24" w:rsidR="003D5A84" w:rsidRPr="00DF1622" w:rsidRDefault="00F4151D" w:rsidP="00F4151D">
            <w:pPr>
              <w:jc w:val="right"/>
              <w:rPr>
                <w:rFonts w:ascii="Meiryo UI" w:eastAsia="Meiryo UI" w:hAnsi="Meiryo UI"/>
                <w:lang w:eastAsia="ja-JP"/>
              </w:rPr>
            </w:pPr>
            <w:r w:rsidRPr="00DF1622">
              <w:rPr>
                <w:rFonts w:ascii="Meiryo UI" w:eastAsia="Meiryo UI" w:hAnsi="Meiryo UI" w:hint="eastAsia"/>
                <w:lang w:eastAsia="ja-JP"/>
              </w:rPr>
              <w:t>縦</w:t>
            </w:r>
          </w:p>
        </w:tc>
        <w:tc>
          <w:tcPr>
            <w:tcW w:w="1398" w:type="dxa"/>
            <w:gridSpan w:val="4"/>
          </w:tcPr>
          <w:p w14:paraId="125CF32A" w14:textId="5429CD50" w:rsidR="003D5A84" w:rsidRPr="00DF1622" w:rsidRDefault="003D5A84" w:rsidP="003D5A84">
            <w:pPr>
              <w:rPr>
                <w:rFonts w:ascii="Meiryo UI" w:eastAsia="Meiryo UI" w:hAnsi="Meiryo UI"/>
                <w:lang w:eastAsia="ja-JP"/>
              </w:rPr>
            </w:pPr>
          </w:p>
        </w:tc>
        <w:tc>
          <w:tcPr>
            <w:tcW w:w="1739" w:type="dxa"/>
            <w:gridSpan w:val="2"/>
            <w:vAlign w:val="center"/>
          </w:tcPr>
          <w:p w14:paraId="12E95313" w14:textId="675FF76C" w:rsidR="003D5A84" w:rsidRPr="00DF1622" w:rsidRDefault="00F4151D" w:rsidP="00F4151D">
            <w:pPr>
              <w:jc w:val="right"/>
              <w:rPr>
                <w:rFonts w:ascii="Meiryo UI" w:eastAsia="Meiryo UI" w:hAnsi="Meiryo UI"/>
                <w:lang w:eastAsia="ja-JP"/>
              </w:rPr>
            </w:pPr>
            <w:r w:rsidRPr="00DF1622">
              <w:rPr>
                <w:rFonts w:ascii="Meiryo UI" w:eastAsia="Meiryo UI" w:hAnsi="Meiryo UI" w:hint="eastAsia"/>
                <w:lang w:eastAsia="ja-JP"/>
              </w:rPr>
              <w:t>横</w:t>
            </w:r>
          </w:p>
        </w:tc>
        <w:tc>
          <w:tcPr>
            <w:tcW w:w="1499" w:type="dxa"/>
            <w:gridSpan w:val="3"/>
          </w:tcPr>
          <w:p w14:paraId="1C24B7F4" w14:textId="62B66A93" w:rsidR="003D5A84" w:rsidRPr="00DF1622" w:rsidRDefault="003D5A84" w:rsidP="003D5A84">
            <w:pPr>
              <w:rPr>
                <w:rFonts w:ascii="Meiryo UI" w:eastAsia="Meiryo UI" w:hAnsi="Meiryo UI"/>
                <w:lang w:eastAsia="ja-JP"/>
              </w:rPr>
            </w:pPr>
          </w:p>
        </w:tc>
        <w:tc>
          <w:tcPr>
            <w:tcW w:w="1274" w:type="dxa"/>
            <w:gridSpan w:val="4"/>
            <w:vAlign w:val="center"/>
          </w:tcPr>
          <w:p w14:paraId="47B1BA05" w14:textId="4FEED7CD" w:rsidR="003D5A84" w:rsidRPr="00DF1622" w:rsidRDefault="00F4151D" w:rsidP="00F4151D">
            <w:pPr>
              <w:jc w:val="right"/>
              <w:rPr>
                <w:rFonts w:ascii="Meiryo UI" w:eastAsia="Meiryo UI" w:hAnsi="Meiryo UI"/>
                <w:lang w:eastAsia="ja-JP"/>
              </w:rPr>
            </w:pPr>
            <w:r w:rsidRPr="00DF1622">
              <w:rPr>
                <w:rFonts w:ascii="Meiryo UI" w:eastAsia="Meiryo UI" w:hAnsi="Meiryo UI" w:hint="eastAsia"/>
                <w:lang w:eastAsia="ja-JP"/>
              </w:rPr>
              <w:t>高さ</w:t>
            </w:r>
          </w:p>
        </w:tc>
        <w:tc>
          <w:tcPr>
            <w:tcW w:w="1268" w:type="dxa"/>
            <w:gridSpan w:val="3"/>
          </w:tcPr>
          <w:p w14:paraId="083A3C5E" w14:textId="0B23748E" w:rsidR="003D5A84" w:rsidRPr="00DF1622" w:rsidRDefault="003D5A84" w:rsidP="003D5A84">
            <w:pPr>
              <w:rPr>
                <w:rFonts w:ascii="Meiryo UI" w:eastAsia="Meiryo UI" w:hAnsi="Meiryo UI"/>
                <w:lang w:eastAsia="ja-JP"/>
              </w:rPr>
            </w:pPr>
          </w:p>
        </w:tc>
      </w:tr>
      <w:tr w:rsidR="003F7AD2" w:rsidRPr="00DF1622" w14:paraId="7F209AB9" w14:textId="77777777" w:rsidTr="00EE2EBE">
        <w:trPr>
          <w:gridAfter w:val="2"/>
          <w:wAfter w:w="516" w:type="dxa"/>
        </w:trPr>
        <w:tc>
          <w:tcPr>
            <w:tcW w:w="2122" w:type="dxa"/>
            <w:gridSpan w:val="2"/>
          </w:tcPr>
          <w:p w14:paraId="276A1966" w14:textId="38E4059A" w:rsidR="003D5A84" w:rsidRPr="00681D8A" w:rsidRDefault="00F4151D" w:rsidP="003D5A84">
            <w:pPr>
              <w:rPr>
                <w:rFonts w:ascii="Meiryo UI" w:eastAsia="Meiryo UI" w:hAnsi="Meiryo UI"/>
                <w:sz w:val="22"/>
                <w:lang w:eastAsia="ja-JP"/>
              </w:rPr>
            </w:pPr>
            <w:r w:rsidRPr="00681D8A">
              <w:rPr>
                <w:rFonts w:ascii="Meiryo UI" w:eastAsia="Meiryo UI" w:hAnsi="Meiryo UI" w:hint="eastAsia"/>
                <w:sz w:val="22"/>
                <w:lang w:eastAsia="ja-JP"/>
              </w:rPr>
              <w:t>ケース縦横高さ（</w:t>
            </w:r>
            <w:r w:rsidRPr="00681D8A">
              <w:rPr>
                <w:rFonts w:ascii="Meiryo UI" w:eastAsia="Meiryo UI" w:hAnsi="Meiryo UI"/>
                <w:sz w:val="22"/>
                <w:lang w:eastAsia="ja-JP"/>
              </w:rPr>
              <w:t>inch）</w:t>
            </w:r>
          </w:p>
        </w:tc>
        <w:tc>
          <w:tcPr>
            <w:tcW w:w="782" w:type="dxa"/>
            <w:gridSpan w:val="2"/>
            <w:vAlign w:val="center"/>
          </w:tcPr>
          <w:p w14:paraId="2C5D331A" w14:textId="760D9260" w:rsidR="003D5A84" w:rsidRPr="00DF1622" w:rsidRDefault="00F4151D" w:rsidP="00F4151D">
            <w:pPr>
              <w:jc w:val="right"/>
              <w:rPr>
                <w:rFonts w:ascii="Meiryo UI" w:eastAsia="Meiryo UI" w:hAnsi="Meiryo UI"/>
                <w:lang w:eastAsia="ja-JP"/>
              </w:rPr>
            </w:pPr>
            <w:r w:rsidRPr="00DF1622">
              <w:rPr>
                <w:rFonts w:ascii="Meiryo UI" w:eastAsia="Meiryo UI" w:hAnsi="Meiryo UI" w:hint="eastAsia"/>
                <w:lang w:eastAsia="ja-JP"/>
              </w:rPr>
              <w:t>縦</w:t>
            </w:r>
          </w:p>
        </w:tc>
        <w:tc>
          <w:tcPr>
            <w:tcW w:w="1398" w:type="dxa"/>
            <w:gridSpan w:val="4"/>
          </w:tcPr>
          <w:p w14:paraId="0E7E2625" w14:textId="77777777" w:rsidR="003D5A84" w:rsidRPr="00DF1622" w:rsidRDefault="003D5A84" w:rsidP="003D5A84">
            <w:pPr>
              <w:rPr>
                <w:rFonts w:ascii="Meiryo UI" w:eastAsia="Meiryo UI" w:hAnsi="Meiryo UI"/>
                <w:lang w:eastAsia="ja-JP"/>
              </w:rPr>
            </w:pPr>
          </w:p>
        </w:tc>
        <w:tc>
          <w:tcPr>
            <w:tcW w:w="1739" w:type="dxa"/>
            <w:gridSpan w:val="2"/>
            <w:vAlign w:val="center"/>
          </w:tcPr>
          <w:p w14:paraId="188A07AD" w14:textId="25608A29" w:rsidR="003D5A84" w:rsidRPr="00DF1622" w:rsidRDefault="00F4151D" w:rsidP="00F4151D">
            <w:pPr>
              <w:jc w:val="right"/>
              <w:rPr>
                <w:rFonts w:ascii="Meiryo UI" w:eastAsia="Meiryo UI" w:hAnsi="Meiryo UI"/>
                <w:lang w:eastAsia="ja-JP"/>
              </w:rPr>
            </w:pPr>
            <w:r w:rsidRPr="00DF1622">
              <w:rPr>
                <w:rFonts w:ascii="Meiryo UI" w:eastAsia="Meiryo UI" w:hAnsi="Meiryo UI" w:hint="eastAsia"/>
                <w:lang w:eastAsia="ja-JP"/>
              </w:rPr>
              <w:t>横</w:t>
            </w:r>
          </w:p>
        </w:tc>
        <w:tc>
          <w:tcPr>
            <w:tcW w:w="1499" w:type="dxa"/>
            <w:gridSpan w:val="3"/>
          </w:tcPr>
          <w:p w14:paraId="02552E1A" w14:textId="77777777" w:rsidR="003D5A84" w:rsidRPr="00DF1622" w:rsidRDefault="003D5A84" w:rsidP="003D5A84">
            <w:pPr>
              <w:rPr>
                <w:rFonts w:ascii="Meiryo UI" w:eastAsia="Meiryo UI" w:hAnsi="Meiryo UI"/>
                <w:lang w:eastAsia="ja-JP"/>
              </w:rPr>
            </w:pPr>
          </w:p>
        </w:tc>
        <w:tc>
          <w:tcPr>
            <w:tcW w:w="1274" w:type="dxa"/>
            <w:gridSpan w:val="4"/>
            <w:vAlign w:val="center"/>
          </w:tcPr>
          <w:p w14:paraId="18D63C0B" w14:textId="3A9A968E" w:rsidR="003D5A84" w:rsidRPr="00DF1622" w:rsidRDefault="00F4151D" w:rsidP="00F4151D">
            <w:pPr>
              <w:jc w:val="right"/>
              <w:rPr>
                <w:rFonts w:ascii="Meiryo UI" w:eastAsia="Meiryo UI" w:hAnsi="Meiryo UI"/>
                <w:lang w:eastAsia="ja-JP"/>
              </w:rPr>
            </w:pPr>
            <w:r w:rsidRPr="00DF1622">
              <w:rPr>
                <w:rFonts w:ascii="Meiryo UI" w:eastAsia="Meiryo UI" w:hAnsi="Meiryo UI" w:hint="eastAsia"/>
                <w:lang w:eastAsia="ja-JP"/>
              </w:rPr>
              <w:t>高さ</w:t>
            </w:r>
          </w:p>
        </w:tc>
        <w:tc>
          <w:tcPr>
            <w:tcW w:w="1268" w:type="dxa"/>
            <w:gridSpan w:val="3"/>
          </w:tcPr>
          <w:p w14:paraId="6DCA25FF" w14:textId="77777777" w:rsidR="003D5A84" w:rsidRPr="00DF1622" w:rsidRDefault="003D5A84" w:rsidP="003D5A84">
            <w:pPr>
              <w:rPr>
                <w:rFonts w:ascii="Meiryo UI" w:eastAsia="Meiryo UI" w:hAnsi="Meiryo UI"/>
                <w:lang w:eastAsia="ja-JP"/>
              </w:rPr>
            </w:pPr>
          </w:p>
        </w:tc>
      </w:tr>
      <w:tr w:rsidR="00DC06F9" w:rsidRPr="00DF1622" w14:paraId="2C432CAD" w14:textId="77777777" w:rsidTr="00EE2EBE">
        <w:trPr>
          <w:gridAfter w:val="2"/>
          <w:wAfter w:w="516" w:type="dxa"/>
          <w:trHeight w:val="300"/>
        </w:trPr>
        <w:tc>
          <w:tcPr>
            <w:tcW w:w="2122" w:type="dxa"/>
            <w:gridSpan w:val="2"/>
          </w:tcPr>
          <w:p w14:paraId="20DCAB69" w14:textId="26ED03E4" w:rsidR="00DC06F9" w:rsidRPr="00681D8A" w:rsidRDefault="00F4151D" w:rsidP="003D5A84">
            <w:pPr>
              <w:rPr>
                <w:rFonts w:ascii="Meiryo UI" w:eastAsia="Meiryo UI" w:hAnsi="Meiryo UI"/>
                <w:sz w:val="22"/>
                <w:lang w:eastAsia="ja-JP"/>
              </w:rPr>
            </w:pPr>
            <w:r w:rsidRPr="00681D8A">
              <w:rPr>
                <w:rFonts w:ascii="Meiryo UI" w:eastAsia="Meiryo UI" w:hAnsi="Meiryo UI" w:hint="eastAsia"/>
                <w:sz w:val="22"/>
                <w:lang w:eastAsia="ja-JP"/>
              </w:rPr>
              <w:t>工場認証</w:t>
            </w:r>
          </w:p>
        </w:tc>
        <w:tc>
          <w:tcPr>
            <w:tcW w:w="7960" w:type="dxa"/>
            <w:gridSpan w:val="18"/>
          </w:tcPr>
          <w:p w14:paraId="1CDED94D" w14:textId="77777777" w:rsidR="00DC06F9" w:rsidRPr="00DF1622" w:rsidRDefault="00DC06F9" w:rsidP="003D5A84">
            <w:pPr>
              <w:rPr>
                <w:rFonts w:ascii="Meiryo UI" w:eastAsia="Meiryo UI" w:hAnsi="Meiryo UI"/>
                <w:lang w:eastAsia="ja-JP"/>
              </w:rPr>
            </w:pPr>
          </w:p>
        </w:tc>
      </w:tr>
      <w:tr w:rsidR="00DC06F9" w:rsidRPr="00DF1622" w14:paraId="01C79424" w14:textId="77777777" w:rsidTr="00EE2EBE">
        <w:trPr>
          <w:gridAfter w:val="2"/>
          <w:wAfter w:w="516" w:type="dxa"/>
        </w:trPr>
        <w:tc>
          <w:tcPr>
            <w:tcW w:w="2122" w:type="dxa"/>
            <w:gridSpan w:val="2"/>
          </w:tcPr>
          <w:p w14:paraId="2815AA30" w14:textId="069EDEAD" w:rsidR="00DC06F9" w:rsidRPr="00681D8A" w:rsidRDefault="00F4151D" w:rsidP="003D5A84">
            <w:pPr>
              <w:rPr>
                <w:rFonts w:ascii="Meiryo UI" w:eastAsia="Meiryo UI" w:hAnsi="Meiryo UI"/>
                <w:sz w:val="22"/>
                <w:lang w:eastAsia="ja-JP"/>
              </w:rPr>
            </w:pPr>
            <w:r w:rsidRPr="00681D8A">
              <w:rPr>
                <w:rFonts w:ascii="Meiryo UI" w:eastAsia="Meiryo UI" w:hAnsi="Meiryo UI"/>
                <w:sz w:val="22"/>
                <w:lang w:eastAsia="ja-JP"/>
              </w:rPr>
              <w:t>FDA取得有無</w:t>
            </w:r>
          </w:p>
        </w:tc>
        <w:tc>
          <w:tcPr>
            <w:tcW w:w="7960" w:type="dxa"/>
            <w:gridSpan w:val="18"/>
          </w:tcPr>
          <w:p w14:paraId="721098EC" w14:textId="6A3B1552" w:rsidR="00DC06F9" w:rsidRPr="00DF1622" w:rsidRDefault="00DC06F9" w:rsidP="003D5A84">
            <w:pPr>
              <w:rPr>
                <w:rFonts w:ascii="Meiryo UI" w:eastAsia="Meiryo UI" w:hAnsi="Meiryo UI"/>
                <w:lang w:eastAsia="ja-JP"/>
              </w:rPr>
            </w:pPr>
          </w:p>
        </w:tc>
      </w:tr>
      <w:tr w:rsidR="00DC06F9" w:rsidRPr="00DF1622" w14:paraId="550BC232" w14:textId="77777777" w:rsidTr="00EE2EBE">
        <w:trPr>
          <w:gridAfter w:val="2"/>
          <w:wAfter w:w="516" w:type="dxa"/>
        </w:trPr>
        <w:tc>
          <w:tcPr>
            <w:tcW w:w="2122" w:type="dxa"/>
            <w:gridSpan w:val="2"/>
          </w:tcPr>
          <w:p w14:paraId="608AED09" w14:textId="1F17886E" w:rsidR="00DC06F9" w:rsidRPr="00681D8A" w:rsidRDefault="00F4151D" w:rsidP="003D5A84">
            <w:pPr>
              <w:rPr>
                <w:rFonts w:ascii="Meiryo UI" w:eastAsia="Meiryo UI" w:hAnsi="Meiryo UI"/>
                <w:sz w:val="22"/>
                <w:lang w:eastAsia="ja-JP"/>
              </w:rPr>
            </w:pPr>
            <w:r w:rsidRPr="00681D8A">
              <w:rPr>
                <w:rFonts w:ascii="Meiryo UI" w:eastAsia="Meiryo UI" w:hAnsi="Meiryo UI"/>
                <w:sz w:val="22"/>
                <w:lang w:eastAsia="ja-JP"/>
              </w:rPr>
              <w:t>FDA無の場合：取得見込時期</w:t>
            </w:r>
          </w:p>
        </w:tc>
        <w:tc>
          <w:tcPr>
            <w:tcW w:w="7960" w:type="dxa"/>
            <w:gridSpan w:val="18"/>
          </w:tcPr>
          <w:p w14:paraId="63191A1D" w14:textId="77ADCB4B" w:rsidR="00DC06F9" w:rsidRPr="00DF1622" w:rsidRDefault="00DC06F9" w:rsidP="003D5A84">
            <w:pPr>
              <w:rPr>
                <w:rFonts w:ascii="Meiryo UI" w:eastAsia="Meiryo UI" w:hAnsi="Meiryo UI"/>
                <w:lang w:eastAsia="ja-JP"/>
              </w:rPr>
            </w:pPr>
          </w:p>
        </w:tc>
      </w:tr>
      <w:tr w:rsidR="00DC06F9" w:rsidRPr="00DF1622" w14:paraId="62DB6855" w14:textId="77777777" w:rsidTr="00EE2EBE">
        <w:trPr>
          <w:gridAfter w:val="2"/>
          <w:wAfter w:w="516" w:type="dxa"/>
        </w:trPr>
        <w:tc>
          <w:tcPr>
            <w:tcW w:w="2122" w:type="dxa"/>
            <w:gridSpan w:val="2"/>
          </w:tcPr>
          <w:p w14:paraId="3F25D513" w14:textId="5C02DD4D" w:rsidR="00DC06F9" w:rsidRPr="00681D8A" w:rsidRDefault="00F4151D" w:rsidP="003D5A84">
            <w:pPr>
              <w:rPr>
                <w:rFonts w:ascii="Meiryo UI" w:eastAsia="Meiryo UI" w:hAnsi="Meiryo UI"/>
                <w:sz w:val="22"/>
                <w:lang w:eastAsia="ja-JP"/>
              </w:rPr>
            </w:pPr>
            <w:r w:rsidRPr="00681D8A">
              <w:rPr>
                <w:rFonts w:ascii="Meiryo UI" w:eastAsia="Meiryo UI" w:hAnsi="Meiryo UI" w:hint="eastAsia"/>
                <w:sz w:val="22"/>
                <w:lang w:eastAsia="ja-JP"/>
              </w:rPr>
              <w:t>ケース重量</w:t>
            </w:r>
          </w:p>
        </w:tc>
        <w:tc>
          <w:tcPr>
            <w:tcW w:w="1310" w:type="dxa"/>
            <w:gridSpan w:val="4"/>
          </w:tcPr>
          <w:p w14:paraId="3397222D" w14:textId="47089CA1" w:rsidR="00DC06F9" w:rsidRPr="00DF1622" w:rsidRDefault="00DC06F9" w:rsidP="003D5A84">
            <w:pPr>
              <w:rPr>
                <w:rFonts w:ascii="Meiryo UI" w:eastAsia="Meiryo UI" w:hAnsi="Meiryo UI"/>
                <w:lang w:eastAsia="ja-JP"/>
              </w:rPr>
            </w:pPr>
          </w:p>
        </w:tc>
        <w:tc>
          <w:tcPr>
            <w:tcW w:w="2609" w:type="dxa"/>
            <w:gridSpan w:val="4"/>
          </w:tcPr>
          <w:p w14:paraId="4806F5EF" w14:textId="51812975" w:rsidR="00DC06F9" w:rsidRPr="00DF1622" w:rsidRDefault="00F4151D" w:rsidP="003D5A84">
            <w:pPr>
              <w:rPr>
                <w:rFonts w:ascii="Meiryo UI" w:eastAsia="Meiryo UI" w:hAnsi="Meiryo UI"/>
                <w:lang w:eastAsia="ja-JP"/>
              </w:rPr>
            </w:pPr>
            <w:r w:rsidRPr="00DF1622">
              <w:rPr>
                <w:rFonts w:ascii="Meiryo UI" w:eastAsia="Meiryo UI" w:hAnsi="Meiryo UI" w:hint="eastAsia"/>
                <w:lang w:eastAsia="ja-JP"/>
              </w:rPr>
              <w:t>kg</w:t>
            </w:r>
          </w:p>
        </w:tc>
        <w:tc>
          <w:tcPr>
            <w:tcW w:w="2256" w:type="dxa"/>
            <w:gridSpan w:val="5"/>
          </w:tcPr>
          <w:p w14:paraId="2FA6D319" w14:textId="77777777" w:rsidR="00DC06F9" w:rsidRPr="00DF1622" w:rsidRDefault="00DC06F9" w:rsidP="003D5A84">
            <w:pPr>
              <w:rPr>
                <w:rFonts w:ascii="Meiryo UI" w:eastAsia="Meiryo UI" w:hAnsi="Meiryo UI"/>
                <w:lang w:eastAsia="ja-JP"/>
              </w:rPr>
            </w:pPr>
          </w:p>
        </w:tc>
        <w:tc>
          <w:tcPr>
            <w:tcW w:w="1785" w:type="dxa"/>
            <w:gridSpan w:val="5"/>
          </w:tcPr>
          <w:p w14:paraId="2DFD20AD" w14:textId="67B15466" w:rsidR="00DC06F9" w:rsidRPr="00DF1622" w:rsidRDefault="00F4151D" w:rsidP="003D5A84">
            <w:pPr>
              <w:rPr>
                <w:rFonts w:ascii="Meiryo UI" w:eastAsia="Meiryo UI" w:hAnsi="Meiryo UI"/>
                <w:lang w:eastAsia="ja-JP"/>
              </w:rPr>
            </w:pPr>
            <w:r w:rsidRPr="00DF1622">
              <w:rPr>
                <w:rFonts w:ascii="Meiryo UI" w:eastAsia="Meiryo UI" w:hAnsi="Meiryo UI" w:hint="eastAsia"/>
                <w:lang w:eastAsia="ja-JP"/>
              </w:rPr>
              <w:t>lb</w:t>
            </w:r>
          </w:p>
        </w:tc>
      </w:tr>
      <w:tr w:rsidR="00DC06F9" w:rsidRPr="00DF1622" w14:paraId="61184766" w14:textId="77777777" w:rsidTr="00EE2EBE">
        <w:trPr>
          <w:gridAfter w:val="2"/>
          <w:wAfter w:w="516" w:type="dxa"/>
        </w:trPr>
        <w:tc>
          <w:tcPr>
            <w:tcW w:w="2122" w:type="dxa"/>
            <w:gridSpan w:val="2"/>
          </w:tcPr>
          <w:p w14:paraId="163E7CC4" w14:textId="415C06E6" w:rsidR="00DC06F9" w:rsidRPr="00681D8A" w:rsidRDefault="00F4151D" w:rsidP="003D5A84">
            <w:pPr>
              <w:rPr>
                <w:rFonts w:ascii="Meiryo UI" w:eastAsia="Meiryo UI" w:hAnsi="Meiryo UI"/>
                <w:sz w:val="22"/>
                <w:lang w:eastAsia="ja-JP"/>
              </w:rPr>
            </w:pPr>
            <w:r w:rsidRPr="00681D8A">
              <w:rPr>
                <w:rFonts w:ascii="Meiryo UI" w:eastAsia="Meiryo UI" w:hAnsi="Meiryo UI" w:hint="eastAsia"/>
                <w:sz w:val="22"/>
                <w:lang w:eastAsia="ja-JP"/>
              </w:rPr>
              <w:t>調理方法</w:t>
            </w:r>
          </w:p>
        </w:tc>
        <w:tc>
          <w:tcPr>
            <w:tcW w:w="7960" w:type="dxa"/>
            <w:gridSpan w:val="18"/>
          </w:tcPr>
          <w:p w14:paraId="2C91668F" w14:textId="781FE6DE" w:rsidR="00DC06F9" w:rsidRPr="00DF1622" w:rsidRDefault="00DC06F9" w:rsidP="003D5A84">
            <w:pPr>
              <w:rPr>
                <w:rFonts w:ascii="Meiryo UI" w:eastAsia="Meiryo UI" w:hAnsi="Meiryo UI"/>
                <w:lang w:eastAsia="ja-JP"/>
              </w:rPr>
            </w:pPr>
          </w:p>
        </w:tc>
      </w:tr>
      <w:tr w:rsidR="00DC06F9" w:rsidRPr="00DF1622" w14:paraId="52AF1230" w14:textId="77777777" w:rsidTr="00EE2EBE">
        <w:trPr>
          <w:gridAfter w:val="2"/>
          <w:wAfter w:w="516" w:type="dxa"/>
        </w:trPr>
        <w:tc>
          <w:tcPr>
            <w:tcW w:w="2122" w:type="dxa"/>
            <w:gridSpan w:val="2"/>
          </w:tcPr>
          <w:p w14:paraId="7B7810E2" w14:textId="1596F4BC" w:rsidR="00DC06F9" w:rsidRPr="00681D8A" w:rsidRDefault="00F4151D" w:rsidP="003D5A84">
            <w:pPr>
              <w:rPr>
                <w:rFonts w:ascii="Meiryo UI" w:eastAsia="Meiryo UI" w:hAnsi="Meiryo UI"/>
                <w:sz w:val="22"/>
                <w:lang w:eastAsia="ja-JP"/>
              </w:rPr>
            </w:pPr>
            <w:r w:rsidRPr="00681D8A">
              <w:rPr>
                <w:rFonts w:ascii="Meiryo UI" w:eastAsia="Meiryo UI" w:hAnsi="Meiryo UI" w:hint="eastAsia"/>
                <w:sz w:val="22"/>
                <w:lang w:eastAsia="ja-JP"/>
              </w:rPr>
              <w:t>当商品取扱時の必要什器</w:t>
            </w:r>
          </w:p>
        </w:tc>
        <w:tc>
          <w:tcPr>
            <w:tcW w:w="7960" w:type="dxa"/>
            <w:gridSpan w:val="18"/>
          </w:tcPr>
          <w:p w14:paraId="4D47B31C" w14:textId="05E7A877" w:rsidR="00DC06F9" w:rsidRPr="00DF1622" w:rsidRDefault="00DC06F9" w:rsidP="003D5A84">
            <w:pPr>
              <w:rPr>
                <w:rFonts w:ascii="Meiryo UI" w:eastAsia="Meiryo UI" w:hAnsi="Meiryo UI"/>
                <w:lang w:eastAsia="ja-JP"/>
              </w:rPr>
            </w:pPr>
          </w:p>
        </w:tc>
      </w:tr>
      <w:tr w:rsidR="00DC06F9" w:rsidRPr="00DF1622" w14:paraId="0183CB94" w14:textId="77777777" w:rsidTr="00EE2EBE">
        <w:trPr>
          <w:gridAfter w:val="2"/>
          <w:wAfter w:w="516" w:type="dxa"/>
        </w:trPr>
        <w:tc>
          <w:tcPr>
            <w:tcW w:w="2122" w:type="dxa"/>
            <w:gridSpan w:val="2"/>
          </w:tcPr>
          <w:p w14:paraId="21598D30" w14:textId="1ADAA6FC" w:rsidR="00DC06F9" w:rsidRPr="00681D8A" w:rsidRDefault="00F4151D" w:rsidP="003D5A84">
            <w:pPr>
              <w:rPr>
                <w:rFonts w:ascii="Meiryo UI" w:eastAsia="Meiryo UI" w:hAnsi="Meiryo UI"/>
                <w:sz w:val="22"/>
                <w:lang w:eastAsia="ja-JP"/>
              </w:rPr>
            </w:pPr>
            <w:r w:rsidRPr="00681D8A">
              <w:rPr>
                <w:rFonts w:ascii="Meiryo UI" w:eastAsia="Meiryo UI" w:hAnsi="Meiryo UI" w:hint="eastAsia"/>
                <w:sz w:val="22"/>
                <w:lang w:eastAsia="ja-JP"/>
              </w:rPr>
              <w:t>アメリカでの販売実績</w:t>
            </w:r>
          </w:p>
        </w:tc>
        <w:tc>
          <w:tcPr>
            <w:tcW w:w="7960" w:type="dxa"/>
            <w:gridSpan w:val="18"/>
          </w:tcPr>
          <w:p w14:paraId="6C011B5E" w14:textId="23368A6A" w:rsidR="00DC06F9" w:rsidRPr="00DF1622" w:rsidRDefault="00DC06F9" w:rsidP="003D5A84">
            <w:pPr>
              <w:rPr>
                <w:rFonts w:ascii="Meiryo UI" w:eastAsia="Meiryo UI" w:hAnsi="Meiryo UI"/>
                <w:lang w:eastAsia="ja-JP"/>
              </w:rPr>
            </w:pPr>
          </w:p>
        </w:tc>
      </w:tr>
      <w:tr w:rsidR="00DC06F9" w:rsidRPr="00DF1622" w14:paraId="2124D12F" w14:textId="77777777" w:rsidTr="00EE2EBE">
        <w:trPr>
          <w:gridAfter w:val="2"/>
          <w:wAfter w:w="516" w:type="dxa"/>
        </w:trPr>
        <w:tc>
          <w:tcPr>
            <w:tcW w:w="2122" w:type="dxa"/>
            <w:gridSpan w:val="2"/>
          </w:tcPr>
          <w:p w14:paraId="3825ABEE" w14:textId="15CB3921" w:rsidR="00DC06F9" w:rsidRPr="00681D8A" w:rsidRDefault="00F4151D" w:rsidP="003D5A84">
            <w:pPr>
              <w:rPr>
                <w:rFonts w:ascii="Meiryo UI" w:eastAsia="Meiryo UI" w:hAnsi="Meiryo UI"/>
                <w:sz w:val="22"/>
                <w:lang w:eastAsia="ja-JP"/>
              </w:rPr>
            </w:pPr>
            <w:r w:rsidRPr="00681D8A">
              <w:rPr>
                <w:rFonts w:ascii="Meiryo UI" w:eastAsia="Meiryo UI" w:hAnsi="Meiryo UI" w:hint="eastAsia"/>
                <w:sz w:val="22"/>
                <w:lang w:eastAsia="ja-JP"/>
              </w:rPr>
              <w:t>温度帯</w:t>
            </w:r>
          </w:p>
        </w:tc>
        <w:tc>
          <w:tcPr>
            <w:tcW w:w="7960" w:type="dxa"/>
            <w:gridSpan w:val="18"/>
          </w:tcPr>
          <w:p w14:paraId="58ADDDDA" w14:textId="7E68CC49" w:rsidR="00DC06F9" w:rsidRPr="00DF1622" w:rsidRDefault="00DC06F9" w:rsidP="003D5A84">
            <w:pPr>
              <w:rPr>
                <w:rFonts w:ascii="Meiryo UI" w:eastAsia="Meiryo UI" w:hAnsi="Meiryo UI"/>
                <w:lang w:eastAsia="ja-JP"/>
              </w:rPr>
            </w:pPr>
          </w:p>
        </w:tc>
      </w:tr>
      <w:tr w:rsidR="00DC06F9" w:rsidRPr="00DF1622" w14:paraId="0B66A399" w14:textId="77777777" w:rsidTr="00EE2EBE">
        <w:trPr>
          <w:gridAfter w:val="2"/>
          <w:wAfter w:w="516" w:type="dxa"/>
          <w:trHeight w:val="1060"/>
        </w:trPr>
        <w:tc>
          <w:tcPr>
            <w:tcW w:w="2122" w:type="dxa"/>
            <w:gridSpan w:val="2"/>
            <w:vAlign w:val="center"/>
          </w:tcPr>
          <w:p w14:paraId="1C79BB83" w14:textId="3581BEC5" w:rsidR="00DC06F9" w:rsidRPr="00681D8A" w:rsidRDefault="00F4151D" w:rsidP="00F4151D">
            <w:pPr>
              <w:jc w:val="both"/>
              <w:rPr>
                <w:rFonts w:ascii="Meiryo UI" w:eastAsia="Meiryo UI" w:hAnsi="Meiryo UI"/>
                <w:sz w:val="22"/>
                <w:lang w:eastAsia="ja-JP"/>
              </w:rPr>
            </w:pPr>
            <w:r w:rsidRPr="00681D8A">
              <w:rPr>
                <w:rFonts w:ascii="Meiryo UI" w:eastAsia="Meiryo UI" w:hAnsi="Meiryo UI" w:hint="eastAsia"/>
                <w:sz w:val="22"/>
                <w:lang w:eastAsia="ja-JP"/>
              </w:rPr>
              <w:t>商品説明</w:t>
            </w:r>
          </w:p>
        </w:tc>
        <w:tc>
          <w:tcPr>
            <w:tcW w:w="7960" w:type="dxa"/>
            <w:gridSpan w:val="18"/>
          </w:tcPr>
          <w:p w14:paraId="339C39EA" w14:textId="510D0724" w:rsidR="00DC06F9" w:rsidRPr="00DF1622" w:rsidRDefault="00DC06F9" w:rsidP="00EE2EBE">
            <w:pPr>
              <w:rPr>
                <w:rFonts w:ascii="Meiryo UI" w:eastAsia="Meiryo UI" w:hAnsi="Meiryo UI"/>
                <w:lang w:eastAsia="ja-JP"/>
              </w:rPr>
            </w:pPr>
          </w:p>
        </w:tc>
      </w:tr>
      <w:tr w:rsidR="00DC06F9" w:rsidRPr="00DF1622" w14:paraId="32DF37AA" w14:textId="77777777" w:rsidTr="00EE2EBE">
        <w:trPr>
          <w:gridAfter w:val="2"/>
          <w:wAfter w:w="516" w:type="dxa"/>
        </w:trPr>
        <w:tc>
          <w:tcPr>
            <w:tcW w:w="2122" w:type="dxa"/>
            <w:gridSpan w:val="2"/>
          </w:tcPr>
          <w:p w14:paraId="4D06D799" w14:textId="77777777" w:rsidR="00EE2EBE" w:rsidRDefault="00F4151D" w:rsidP="00F4151D">
            <w:pPr>
              <w:rPr>
                <w:rFonts w:ascii="Meiryo UI" w:eastAsia="Meiryo UI" w:hAnsi="Meiryo UI"/>
                <w:sz w:val="22"/>
                <w:lang w:eastAsia="ja-JP"/>
              </w:rPr>
            </w:pPr>
            <w:r w:rsidRPr="00681D8A">
              <w:rPr>
                <w:rFonts w:ascii="Meiryo UI" w:eastAsia="Meiryo UI" w:hAnsi="Meiryo UI" w:hint="eastAsia"/>
                <w:sz w:val="22"/>
                <w:lang w:eastAsia="ja-JP"/>
              </w:rPr>
              <w:t>日本仕切価格</w:t>
            </w:r>
          </w:p>
          <w:p w14:paraId="61619FCD" w14:textId="18DF63DD" w:rsidR="00DC06F9" w:rsidRPr="00681D8A" w:rsidRDefault="00F4151D" w:rsidP="00F4151D">
            <w:pPr>
              <w:rPr>
                <w:rFonts w:ascii="Meiryo UI" w:eastAsia="Meiryo UI" w:hAnsi="Meiryo UI"/>
                <w:sz w:val="22"/>
                <w:lang w:eastAsia="ja-JP"/>
              </w:rPr>
            </w:pPr>
            <w:r w:rsidRPr="00681D8A">
              <w:rPr>
                <w:rFonts w:ascii="Meiryo UI" w:eastAsia="Meiryo UI" w:hAnsi="Meiryo UI" w:hint="eastAsia"/>
                <w:sz w:val="22"/>
                <w:lang w:eastAsia="ja-JP"/>
              </w:rPr>
              <w:t>（ケース）</w:t>
            </w:r>
          </w:p>
        </w:tc>
        <w:tc>
          <w:tcPr>
            <w:tcW w:w="7960" w:type="dxa"/>
            <w:gridSpan w:val="18"/>
          </w:tcPr>
          <w:p w14:paraId="0D4889E8" w14:textId="15720D2D" w:rsidR="00DC06F9" w:rsidRPr="00DF1622" w:rsidRDefault="00DC06F9" w:rsidP="003D5A84">
            <w:pPr>
              <w:rPr>
                <w:rFonts w:ascii="Meiryo UI" w:eastAsia="Meiryo UI" w:hAnsi="Meiryo UI"/>
                <w:lang w:eastAsia="ja-JP"/>
              </w:rPr>
            </w:pPr>
          </w:p>
        </w:tc>
      </w:tr>
      <w:tr w:rsidR="00DC06F9" w:rsidRPr="00DF1622" w14:paraId="6C78A02D" w14:textId="77777777" w:rsidTr="00EE2EBE">
        <w:trPr>
          <w:gridAfter w:val="2"/>
          <w:wAfter w:w="516" w:type="dxa"/>
        </w:trPr>
        <w:tc>
          <w:tcPr>
            <w:tcW w:w="2122" w:type="dxa"/>
            <w:gridSpan w:val="2"/>
          </w:tcPr>
          <w:p w14:paraId="4455565F" w14:textId="77777777" w:rsidR="00EE2EBE" w:rsidRDefault="00F4151D" w:rsidP="00F4151D">
            <w:pPr>
              <w:rPr>
                <w:rFonts w:ascii="Meiryo UI" w:eastAsia="Meiryo UI" w:hAnsi="Meiryo UI"/>
                <w:sz w:val="22"/>
                <w:lang w:eastAsia="ja-JP"/>
              </w:rPr>
            </w:pPr>
            <w:r w:rsidRPr="00681D8A">
              <w:rPr>
                <w:rFonts w:ascii="Meiryo UI" w:eastAsia="Meiryo UI" w:hAnsi="Meiryo UI" w:hint="eastAsia"/>
                <w:sz w:val="22"/>
                <w:lang w:eastAsia="ja-JP"/>
              </w:rPr>
              <w:t>日本仕切価格</w:t>
            </w:r>
          </w:p>
          <w:p w14:paraId="386738F1" w14:textId="092DFD26" w:rsidR="00DC06F9" w:rsidRPr="00681D8A" w:rsidRDefault="00F4151D" w:rsidP="00F4151D">
            <w:pPr>
              <w:rPr>
                <w:rFonts w:ascii="Meiryo UI" w:eastAsia="Meiryo UI" w:hAnsi="Meiryo UI"/>
                <w:sz w:val="22"/>
                <w:lang w:eastAsia="ja-JP"/>
              </w:rPr>
            </w:pPr>
            <w:r w:rsidRPr="00681D8A">
              <w:rPr>
                <w:rFonts w:ascii="Meiryo UI" w:eastAsia="Meiryo UI" w:hAnsi="Meiryo UI" w:hint="eastAsia"/>
                <w:sz w:val="22"/>
                <w:lang w:eastAsia="ja-JP"/>
              </w:rPr>
              <w:t>（パック）</w:t>
            </w:r>
          </w:p>
        </w:tc>
        <w:tc>
          <w:tcPr>
            <w:tcW w:w="7960" w:type="dxa"/>
            <w:gridSpan w:val="18"/>
          </w:tcPr>
          <w:p w14:paraId="6CD6188C" w14:textId="079C34FB" w:rsidR="00DC06F9" w:rsidRPr="00DF1622" w:rsidRDefault="00DC06F9" w:rsidP="003D5A84">
            <w:pPr>
              <w:rPr>
                <w:rFonts w:ascii="Meiryo UI" w:eastAsia="Meiryo UI" w:hAnsi="Meiryo UI"/>
                <w:lang w:eastAsia="ja-JP"/>
              </w:rPr>
            </w:pPr>
          </w:p>
        </w:tc>
      </w:tr>
      <w:tr w:rsidR="00DC06F9" w:rsidRPr="00DF1622" w14:paraId="058FA820" w14:textId="77777777" w:rsidTr="00EE2EBE">
        <w:trPr>
          <w:gridAfter w:val="2"/>
          <w:wAfter w:w="516" w:type="dxa"/>
        </w:trPr>
        <w:tc>
          <w:tcPr>
            <w:tcW w:w="2122" w:type="dxa"/>
            <w:gridSpan w:val="2"/>
          </w:tcPr>
          <w:p w14:paraId="214C5A39" w14:textId="77777777" w:rsidR="00EE2EBE" w:rsidRDefault="00F4151D" w:rsidP="00F4151D">
            <w:pPr>
              <w:rPr>
                <w:rFonts w:ascii="Meiryo UI" w:eastAsia="Meiryo UI" w:hAnsi="Meiryo UI"/>
                <w:sz w:val="22"/>
                <w:lang w:eastAsia="ja-JP"/>
              </w:rPr>
            </w:pPr>
            <w:r w:rsidRPr="00681D8A">
              <w:rPr>
                <w:rFonts w:ascii="Meiryo UI" w:eastAsia="Meiryo UI" w:hAnsi="Meiryo UI" w:hint="eastAsia"/>
                <w:sz w:val="22"/>
                <w:lang w:eastAsia="ja-JP"/>
              </w:rPr>
              <w:t>日本仕切価格</w:t>
            </w:r>
          </w:p>
          <w:p w14:paraId="6AA5DF26" w14:textId="510E0115" w:rsidR="00DC06F9" w:rsidRPr="00681D8A" w:rsidRDefault="00F4151D" w:rsidP="00F4151D">
            <w:pPr>
              <w:rPr>
                <w:rFonts w:ascii="Meiryo UI" w:eastAsia="Meiryo UI" w:hAnsi="Meiryo UI"/>
                <w:sz w:val="22"/>
                <w:lang w:eastAsia="ja-JP"/>
              </w:rPr>
            </w:pPr>
            <w:r w:rsidRPr="00681D8A">
              <w:rPr>
                <w:rFonts w:ascii="Meiryo UI" w:eastAsia="Meiryo UI" w:hAnsi="Meiryo UI" w:hint="eastAsia"/>
                <w:sz w:val="22"/>
                <w:lang w:eastAsia="ja-JP"/>
              </w:rPr>
              <w:t>（個あたり）</w:t>
            </w:r>
          </w:p>
        </w:tc>
        <w:tc>
          <w:tcPr>
            <w:tcW w:w="7960" w:type="dxa"/>
            <w:gridSpan w:val="18"/>
          </w:tcPr>
          <w:p w14:paraId="7DBE38A2" w14:textId="7C407D25" w:rsidR="00DC06F9" w:rsidRPr="00DF1622" w:rsidRDefault="00DC06F9" w:rsidP="003D5A84">
            <w:pPr>
              <w:rPr>
                <w:rFonts w:ascii="Meiryo UI" w:eastAsia="Meiryo UI" w:hAnsi="Meiryo UI"/>
                <w:lang w:eastAsia="ja-JP"/>
              </w:rPr>
            </w:pPr>
          </w:p>
        </w:tc>
      </w:tr>
      <w:tr w:rsidR="00DC06F9" w:rsidRPr="00DF1622" w14:paraId="34BD5FFC" w14:textId="77777777" w:rsidTr="00EE2EBE">
        <w:trPr>
          <w:gridAfter w:val="2"/>
          <w:wAfter w:w="516" w:type="dxa"/>
        </w:trPr>
        <w:tc>
          <w:tcPr>
            <w:tcW w:w="2122" w:type="dxa"/>
            <w:gridSpan w:val="2"/>
          </w:tcPr>
          <w:p w14:paraId="73317E1B" w14:textId="45C1CB23" w:rsidR="00DC06F9" w:rsidRPr="00681D8A" w:rsidRDefault="00F4151D" w:rsidP="00F4151D">
            <w:pPr>
              <w:rPr>
                <w:rFonts w:ascii="Meiryo UI" w:eastAsia="Meiryo UI" w:hAnsi="Meiryo UI"/>
                <w:sz w:val="22"/>
                <w:lang w:eastAsia="ja-JP"/>
              </w:rPr>
            </w:pPr>
            <w:r w:rsidRPr="00681D8A">
              <w:rPr>
                <w:rFonts w:ascii="Meiryo UI" w:eastAsia="Meiryo UI" w:hAnsi="Meiryo UI" w:hint="eastAsia"/>
                <w:sz w:val="22"/>
                <w:lang w:eastAsia="ja-JP"/>
              </w:rPr>
              <w:t>ロサンゼルス仕切価格（ケース）</w:t>
            </w:r>
          </w:p>
        </w:tc>
        <w:tc>
          <w:tcPr>
            <w:tcW w:w="7960" w:type="dxa"/>
            <w:gridSpan w:val="18"/>
          </w:tcPr>
          <w:p w14:paraId="4A04C9C5" w14:textId="1A89D8E8" w:rsidR="00DC06F9" w:rsidRPr="00DF1622" w:rsidRDefault="00DC06F9" w:rsidP="003D5A84">
            <w:pPr>
              <w:rPr>
                <w:rFonts w:ascii="Meiryo UI" w:eastAsia="Meiryo UI" w:hAnsi="Meiryo UI"/>
                <w:lang w:eastAsia="ja-JP"/>
              </w:rPr>
            </w:pPr>
          </w:p>
        </w:tc>
      </w:tr>
      <w:tr w:rsidR="00DC06F9" w:rsidRPr="00DF1622" w14:paraId="489DB3C2" w14:textId="77777777" w:rsidTr="00EE2EBE">
        <w:trPr>
          <w:gridAfter w:val="2"/>
          <w:wAfter w:w="516" w:type="dxa"/>
        </w:trPr>
        <w:tc>
          <w:tcPr>
            <w:tcW w:w="2122" w:type="dxa"/>
            <w:gridSpan w:val="2"/>
          </w:tcPr>
          <w:p w14:paraId="60182315" w14:textId="5E667DAD" w:rsidR="00DC06F9" w:rsidRPr="00681D8A" w:rsidRDefault="00F4151D" w:rsidP="00F4151D">
            <w:pPr>
              <w:rPr>
                <w:rFonts w:ascii="Meiryo UI" w:eastAsia="Meiryo UI" w:hAnsi="Meiryo UI"/>
                <w:sz w:val="22"/>
                <w:lang w:eastAsia="ja-JP"/>
              </w:rPr>
            </w:pPr>
            <w:r w:rsidRPr="00681D8A">
              <w:rPr>
                <w:rFonts w:ascii="Meiryo UI" w:eastAsia="Meiryo UI" w:hAnsi="Meiryo UI" w:hint="eastAsia"/>
                <w:sz w:val="22"/>
                <w:lang w:eastAsia="ja-JP"/>
              </w:rPr>
              <w:t>ロサンゼルス仕切価格（パック）</w:t>
            </w:r>
          </w:p>
        </w:tc>
        <w:tc>
          <w:tcPr>
            <w:tcW w:w="7960" w:type="dxa"/>
            <w:gridSpan w:val="18"/>
          </w:tcPr>
          <w:p w14:paraId="2ED8A77A" w14:textId="77777777" w:rsidR="00DC06F9" w:rsidRPr="00DF1622" w:rsidRDefault="00DC06F9" w:rsidP="003D5A84">
            <w:pPr>
              <w:rPr>
                <w:rFonts w:ascii="Meiryo UI" w:eastAsia="Meiryo UI" w:hAnsi="Meiryo UI"/>
                <w:lang w:eastAsia="ja-JP"/>
              </w:rPr>
            </w:pPr>
          </w:p>
        </w:tc>
      </w:tr>
      <w:tr w:rsidR="00DC06F9" w:rsidRPr="00DF1622" w14:paraId="45A5D57D" w14:textId="77777777" w:rsidTr="00EE2EBE">
        <w:trPr>
          <w:gridAfter w:val="2"/>
          <w:wAfter w:w="516" w:type="dxa"/>
        </w:trPr>
        <w:tc>
          <w:tcPr>
            <w:tcW w:w="2122" w:type="dxa"/>
            <w:gridSpan w:val="2"/>
          </w:tcPr>
          <w:p w14:paraId="6505FB68" w14:textId="7DE90A12" w:rsidR="00DC06F9" w:rsidRPr="00681D8A" w:rsidRDefault="00F4151D" w:rsidP="00F4151D">
            <w:pPr>
              <w:rPr>
                <w:rFonts w:ascii="Meiryo UI" w:eastAsia="Meiryo UI" w:hAnsi="Meiryo UI"/>
                <w:sz w:val="22"/>
                <w:lang w:eastAsia="ja-JP"/>
              </w:rPr>
            </w:pPr>
            <w:r w:rsidRPr="00681D8A">
              <w:rPr>
                <w:rFonts w:ascii="Meiryo UI" w:eastAsia="Meiryo UI" w:hAnsi="Meiryo UI" w:hint="eastAsia"/>
                <w:sz w:val="22"/>
                <w:lang w:eastAsia="ja-JP"/>
              </w:rPr>
              <w:lastRenderedPageBreak/>
              <w:t>ロサンゼルス仕切価格（個あたり）</w:t>
            </w:r>
          </w:p>
        </w:tc>
        <w:tc>
          <w:tcPr>
            <w:tcW w:w="7960" w:type="dxa"/>
            <w:gridSpan w:val="18"/>
          </w:tcPr>
          <w:p w14:paraId="40EFABFD" w14:textId="35530B55" w:rsidR="00DC06F9" w:rsidRPr="00DF1622" w:rsidRDefault="00DC06F9" w:rsidP="003D5A84">
            <w:pPr>
              <w:rPr>
                <w:rFonts w:ascii="Meiryo UI" w:eastAsia="Meiryo UI" w:hAnsi="Meiryo UI"/>
                <w:lang w:eastAsia="ja-JP"/>
              </w:rPr>
            </w:pPr>
          </w:p>
        </w:tc>
      </w:tr>
      <w:tr w:rsidR="00DC06F9" w:rsidRPr="00DF1622" w14:paraId="6F357D08" w14:textId="77777777" w:rsidTr="00EE2EBE">
        <w:trPr>
          <w:gridAfter w:val="2"/>
          <w:wAfter w:w="516" w:type="dxa"/>
          <w:trHeight w:val="1773"/>
        </w:trPr>
        <w:tc>
          <w:tcPr>
            <w:tcW w:w="2122" w:type="dxa"/>
            <w:gridSpan w:val="2"/>
            <w:vAlign w:val="center"/>
          </w:tcPr>
          <w:p w14:paraId="05FBE851" w14:textId="58DA428F" w:rsidR="00DC06F9" w:rsidRPr="00681D8A" w:rsidRDefault="00F4151D" w:rsidP="00F4151D">
            <w:pPr>
              <w:jc w:val="both"/>
              <w:rPr>
                <w:rFonts w:ascii="Meiryo UI" w:eastAsia="Meiryo UI" w:hAnsi="Meiryo UI"/>
                <w:sz w:val="22"/>
                <w:lang w:eastAsia="ja-JP"/>
              </w:rPr>
            </w:pPr>
            <w:r w:rsidRPr="00681D8A">
              <w:rPr>
                <w:rFonts w:ascii="Meiryo UI" w:eastAsia="Meiryo UI" w:hAnsi="Meiryo UI" w:hint="eastAsia"/>
                <w:sz w:val="22"/>
                <w:lang w:eastAsia="ja-JP"/>
              </w:rPr>
              <w:t>商品画像</w:t>
            </w:r>
          </w:p>
        </w:tc>
        <w:tc>
          <w:tcPr>
            <w:tcW w:w="7960" w:type="dxa"/>
            <w:gridSpan w:val="18"/>
          </w:tcPr>
          <w:p w14:paraId="7BAE77C3" w14:textId="4DE6878E" w:rsidR="00DC06F9" w:rsidRPr="00DF1622" w:rsidRDefault="00DC06F9" w:rsidP="003D5A84"/>
        </w:tc>
      </w:tr>
      <w:tr w:rsidR="00DC06F9" w:rsidRPr="00DF1622" w14:paraId="550A51C3" w14:textId="77777777" w:rsidTr="00EE2EBE">
        <w:trPr>
          <w:gridAfter w:val="2"/>
          <w:wAfter w:w="516" w:type="dxa"/>
          <w:trHeight w:val="1773"/>
        </w:trPr>
        <w:tc>
          <w:tcPr>
            <w:tcW w:w="2122" w:type="dxa"/>
            <w:gridSpan w:val="2"/>
            <w:vAlign w:val="center"/>
          </w:tcPr>
          <w:p w14:paraId="5C862A64" w14:textId="1E3B889E" w:rsidR="00DC06F9" w:rsidRPr="00681D8A" w:rsidRDefault="00F4151D" w:rsidP="00F4151D">
            <w:pPr>
              <w:jc w:val="both"/>
              <w:rPr>
                <w:rFonts w:ascii="Meiryo UI" w:eastAsia="Meiryo UI" w:hAnsi="Meiryo UI"/>
                <w:sz w:val="22"/>
                <w:lang w:eastAsia="ja-JP"/>
              </w:rPr>
            </w:pPr>
            <w:r w:rsidRPr="00681D8A">
              <w:rPr>
                <w:rFonts w:ascii="Meiryo UI" w:eastAsia="Meiryo UI" w:hAnsi="Meiryo UI" w:hint="eastAsia"/>
                <w:sz w:val="22"/>
                <w:lang w:eastAsia="ja-JP"/>
              </w:rPr>
              <w:t>ラベル画像</w:t>
            </w:r>
          </w:p>
        </w:tc>
        <w:tc>
          <w:tcPr>
            <w:tcW w:w="7960" w:type="dxa"/>
            <w:gridSpan w:val="18"/>
          </w:tcPr>
          <w:p w14:paraId="0772AAAD" w14:textId="2ECE611F" w:rsidR="00DC06F9" w:rsidRPr="00DF1622" w:rsidRDefault="00DC06F9" w:rsidP="003D5A84">
            <w:pPr>
              <w:rPr>
                <w:rFonts w:ascii="Meiryo UI" w:eastAsia="Meiryo UI" w:hAnsi="Meiryo UI"/>
                <w:lang w:eastAsia="ja-JP"/>
              </w:rPr>
            </w:pPr>
          </w:p>
        </w:tc>
      </w:tr>
      <w:tr w:rsidR="00DC06F9" w:rsidRPr="00DF1622" w14:paraId="5ED7010D" w14:textId="77777777" w:rsidTr="00EE2EBE">
        <w:trPr>
          <w:gridAfter w:val="2"/>
          <w:wAfter w:w="516" w:type="dxa"/>
          <w:trHeight w:val="1773"/>
        </w:trPr>
        <w:tc>
          <w:tcPr>
            <w:tcW w:w="2122" w:type="dxa"/>
            <w:gridSpan w:val="2"/>
            <w:vAlign w:val="center"/>
          </w:tcPr>
          <w:p w14:paraId="3816B009" w14:textId="6E7BEA8A" w:rsidR="00F4151D" w:rsidRPr="00681D8A" w:rsidRDefault="00F4151D" w:rsidP="00F4151D">
            <w:pPr>
              <w:jc w:val="both"/>
              <w:rPr>
                <w:rFonts w:ascii="Meiryo UI" w:eastAsia="Meiryo UI" w:hAnsi="Meiryo UI"/>
                <w:sz w:val="22"/>
                <w:lang w:eastAsia="ja-JP"/>
              </w:rPr>
            </w:pPr>
            <w:r w:rsidRPr="00681D8A">
              <w:rPr>
                <w:rFonts w:ascii="Meiryo UI" w:eastAsia="Meiryo UI" w:hAnsi="Meiryo UI"/>
                <w:sz w:val="22"/>
                <w:lang w:eastAsia="ja-JP"/>
              </w:rPr>
              <w:t>USラベル</w:t>
            </w:r>
          </w:p>
        </w:tc>
        <w:tc>
          <w:tcPr>
            <w:tcW w:w="7960" w:type="dxa"/>
            <w:gridSpan w:val="18"/>
          </w:tcPr>
          <w:p w14:paraId="1911E6FC" w14:textId="1FEB3DF6" w:rsidR="00DC06F9" w:rsidRPr="00DF1622" w:rsidRDefault="00DC06F9" w:rsidP="003D5A84">
            <w:pPr>
              <w:rPr>
                <w:rFonts w:ascii="Meiryo UI" w:eastAsia="Meiryo UI" w:hAnsi="Meiryo UI"/>
                <w:lang w:eastAsia="ja-JP"/>
              </w:rPr>
            </w:pPr>
          </w:p>
        </w:tc>
      </w:tr>
      <w:tr w:rsidR="00DC06F9" w:rsidRPr="00DF1622" w14:paraId="50AE8F8D" w14:textId="77777777" w:rsidTr="00EE2EBE">
        <w:trPr>
          <w:gridAfter w:val="2"/>
          <w:wAfter w:w="516" w:type="dxa"/>
          <w:trHeight w:val="1773"/>
        </w:trPr>
        <w:tc>
          <w:tcPr>
            <w:tcW w:w="2122" w:type="dxa"/>
            <w:gridSpan w:val="2"/>
            <w:vAlign w:val="center"/>
          </w:tcPr>
          <w:p w14:paraId="377041C6" w14:textId="4090CD97" w:rsidR="00DC06F9" w:rsidRPr="00681D8A" w:rsidRDefault="00F4151D" w:rsidP="00F4151D">
            <w:pPr>
              <w:jc w:val="both"/>
              <w:rPr>
                <w:rFonts w:ascii="Meiryo UI" w:eastAsia="Meiryo UI" w:hAnsi="Meiryo UI"/>
                <w:sz w:val="22"/>
                <w:lang w:eastAsia="ja-JP"/>
              </w:rPr>
            </w:pPr>
            <w:r w:rsidRPr="00681D8A">
              <w:rPr>
                <w:rFonts w:ascii="Meiryo UI" w:eastAsia="Meiryo UI" w:hAnsi="Meiryo UI" w:hint="eastAsia"/>
                <w:sz w:val="22"/>
                <w:lang w:eastAsia="ja-JP"/>
              </w:rPr>
              <w:t>原材料一覧</w:t>
            </w:r>
          </w:p>
        </w:tc>
        <w:tc>
          <w:tcPr>
            <w:tcW w:w="7960" w:type="dxa"/>
            <w:gridSpan w:val="18"/>
          </w:tcPr>
          <w:p w14:paraId="60F92287" w14:textId="77777777" w:rsidR="00DC06F9" w:rsidRPr="00DF1622" w:rsidRDefault="00DC06F9" w:rsidP="003D5A84">
            <w:pPr>
              <w:rPr>
                <w:rFonts w:ascii="Meiryo UI" w:eastAsia="Meiryo UI" w:hAnsi="Meiryo UI"/>
                <w:lang w:eastAsia="ja-JP"/>
              </w:rPr>
            </w:pPr>
          </w:p>
        </w:tc>
      </w:tr>
      <w:tr w:rsidR="00DC06F9" w:rsidRPr="00DF1622" w14:paraId="06F31D6F" w14:textId="77777777" w:rsidTr="00EE2EBE">
        <w:trPr>
          <w:gridAfter w:val="2"/>
          <w:wAfter w:w="516" w:type="dxa"/>
          <w:trHeight w:val="1773"/>
        </w:trPr>
        <w:tc>
          <w:tcPr>
            <w:tcW w:w="2122" w:type="dxa"/>
            <w:gridSpan w:val="2"/>
            <w:vAlign w:val="center"/>
          </w:tcPr>
          <w:p w14:paraId="648B1ED7" w14:textId="4F79CBBE" w:rsidR="00F4151D" w:rsidRPr="00681D8A" w:rsidRDefault="00F4151D" w:rsidP="00F4151D">
            <w:pPr>
              <w:jc w:val="both"/>
              <w:rPr>
                <w:rFonts w:ascii="Meiryo UI" w:eastAsia="Meiryo UI" w:hAnsi="Meiryo UI"/>
                <w:sz w:val="22"/>
                <w:lang w:eastAsia="ja-JP"/>
              </w:rPr>
            </w:pPr>
            <w:r w:rsidRPr="00681D8A">
              <w:rPr>
                <w:rFonts w:ascii="Meiryo UI" w:eastAsia="Meiryo UI" w:hAnsi="Meiryo UI" w:hint="eastAsia"/>
                <w:sz w:val="22"/>
                <w:lang w:eastAsia="ja-JP"/>
              </w:rPr>
              <w:t>段ボール画像</w:t>
            </w:r>
          </w:p>
        </w:tc>
        <w:tc>
          <w:tcPr>
            <w:tcW w:w="7960" w:type="dxa"/>
            <w:gridSpan w:val="18"/>
          </w:tcPr>
          <w:p w14:paraId="7516CE3E" w14:textId="1EB4C502" w:rsidR="00DC06F9" w:rsidRPr="00DF1622" w:rsidRDefault="00DC06F9" w:rsidP="003D5A84"/>
        </w:tc>
      </w:tr>
      <w:tr w:rsidR="00DC06F9" w:rsidRPr="00DF1622" w14:paraId="4268A5E3" w14:textId="77777777" w:rsidTr="00EE2EBE">
        <w:trPr>
          <w:gridAfter w:val="2"/>
          <w:wAfter w:w="516" w:type="dxa"/>
          <w:trHeight w:val="1773"/>
        </w:trPr>
        <w:tc>
          <w:tcPr>
            <w:tcW w:w="2122" w:type="dxa"/>
            <w:gridSpan w:val="2"/>
            <w:vAlign w:val="center"/>
          </w:tcPr>
          <w:p w14:paraId="4BB3F020" w14:textId="77777777" w:rsidR="00F4151D" w:rsidRPr="00681D8A" w:rsidRDefault="00F4151D" w:rsidP="00F4151D">
            <w:pPr>
              <w:jc w:val="both"/>
              <w:rPr>
                <w:rFonts w:ascii="Meiryo UI" w:eastAsia="Meiryo UI" w:hAnsi="Meiryo UI"/>
                <w:sz w:val="22"/>
                <w:lang w:eastAsia="ja-JP"/>
              </w:rPr>
            </w:pPr>
            <w:r w:rsidRPr="00681D8A">
              <w:rPr>
                <w:rFonts w:ascii="Meiryo UI" w:eastAsia="Meiryo UI" w:hAnsi="Meiryo UI" w:hint="eastAsia"/>
                <w:sz w:val="22"/>
                <w:lang w:eastAsia="ja-JP"/>
              </w:rPr>
              <w:t>その他</w:t>
            </w:r>
          </w:p>
          <w:p w14:paraId="3B188F97" w14:textId="510FCB6C" w:rsidR="00DC06F9" w:rsidRPr="00681D8A" w:rsidRDefault="00F4151D" w:rsidP="00F4151D">
            <w:pPr>
              <w:jc w:val="both"/>
              <w:rPr>
                <w:rFonts w:ascii="Meiryo UI" w:eastAsia="Meiryo UI" w:hAnsi="Meiryo UI"/>
                <w:sz w:val="22"/>
                <w:lang w:eastAsia="ja-JP"/>
              </w:rPr>
            </w:pPr>
            <w:r w:rsidRPr="00681D8A">
              <w:rPr>
                <w:rFonts w:ascii="Meiryo UI" w:eastAsia="Meiryo UI" w:hAnsi="Meiryo UI" w:hint="eastAsia"/>
                <w:sz w:val="22"/>
                <w:lang w:eastAsia="ja-JP"/>
              </w:rPr>
              <w:t>特記事項</w:t>
            </w:r>
          </w:p>
        </w:tc>
        <w:tc>
          <w:tcPr>
            <w:tcW w:w="7960" w:type="dxa"/>
            <w:gridSpan w:val="18"/>
          </w:tcPr>
          <w:p w14:paraId="71A78365" w14:textId="77777777" w:rsidR="00DC06F9" w:rsidRPr="00DF1622" w:rsidRDefault="00DC06F9" w:rsidP="003D5A84">
            <w:pPr>
              <w:rPr>
                <w:rFonts w:ascii="Meiryo UI" w:eastAsia="Meiryo UI" w:hAnsi="Meiryo UI"/>
                <w:lang w:eastAsia="ja-JP"/>
              </w:rPr>
            </w:pPr>
          </w:p>
        </w:tc>
      </w:tr>
      <w:tr w:rsidR="003F7AD2" w:rsidRPr="00DF1622" w14:paraId="362532A7" w14:textId="77777777" w:rsidTr="00EE2EBE">
        <w:tc>
          <w:tcPr>
            <w:tcW w:w="831" w:type="dxa"/>
            <w:vMerge w:val="restart"/>
            <w:vAlign w:val="center"/>
          </w:tcPr>
          <w:p w14:paraId="27A9D968" w14:textId="77777777" w:rsidR="00F4151D" w:rsidRPr="00DF1622" w:rsidRDefault="00F4151D" w:rsidP="00F4151D">
            <w:pPr>
              <w:ind w:firstLineChars="50" w:firstLine="105"/>
              <w:jc w:val="both"/>
              <w:rPr>
                <w:rFonts w:ascii="Meiryo UI" w:eastAsia="Meiryo UI" w:hAnsi="Meiryo UI"/>
                <w:lang w:eastAsia="ja-JP"/>
              </w:rPr>
            </w:pPr>
            <w:r w:rsidRPr="00DF1622">
              <w:rPr>
                <w:rFonts w:ascii="Meiryo UI" w:eastAsia="Meiryo UI" w:hAnsi="Meiryo UI" w:hint="eastAsia"/>
                <w:lang w:eastAsia="ja-JP"/>
              </w:rPr>
              <w:t>アレルゲン</w:t>
            </w:r>
          </w:p>
          <w:p w14:paraId="387BD583" w14:textId="54423A20" w:rsidR="00DC06F9" w:rsidRPr="00DF1622" w:rsidRDefault="00F4151D" w:rsidP="00F4151D">
            <w:pPr>
              <w:jc w:val="both"/>
              <w:rPr>
                <w:rFonts w:ascii="Meiryo UI" w:eastAsia="Meiryo UI" w:hAnsi="Meiryo UI"/>
                <w:lang w:eastAsia="ja-JP"/>
              </w:rPr>
            </w:pPr>
            <w:r w:rsidRPr="00DF1622">
              <w:rPr>
                <w:rFonts w:ascii="Meiryo UI" w:eastAsia="Meiryo UI" w:hAnsi="Meiryo UI" w:hint="eastAsia"/>
                <w:sz w:val="20"/>
                <w:szCs w:val="21"/>
                <w:lang w:eastAsia="ja-JP"/>
              </w:rPr>
              <w:t>（対象を赤色塗りつぶし）</w:t>
            </w:r>
          </w:p>
        </w:tc>
        <w:tc>
          <w:tcPr>
            <w:tcW w:w="1291" w:type="dxa"/>
            <w:vAlign w:val="center"/>
          </w:tcPr>
          <w:p w14:paraId="067ED2A1" w14:textId="3A44C233" w:rsidR="00DC06F9" w:rsidRPr="00DF1622" w:rsidRDefault="00F4151D" w:rsidP="00F4151D">
            <w:pPr>
              <w:jc w:val="center"/>
              <w:rPr>
                <w:rFonts w:ascii="Meiryo UI" w:eastAsia="Meiryo UI" w:hAnsi="Meiryo UI"/>
                <w:lang w:eastAsia="ja-JP"/>
              </w:rPr>
            </w:pPr>
            <w:r w:rsidRPr="00DF1622">
              <w:rPr>
                <w:rFonts w:ascii="Meiryo UI" w:eastAsia="Meiryo UI" w:hAnsi="Meiryo UI" w:hint="eastAsia"/>
                <w:lang w:eastAsia="ja-JP"/>
              </w:rPr>
              <w:t>US</w:t>
            </w:r>
          </w:p>
        </w:tc>
        <w:tc>
          <w:tcPr>
            <w:tcW w:w="236" w:type="dxa"/>
            <w:vAlign w:val="center"/>
          </w:tcPr>
          <w:p w14:paraId="1BE385CB" w14:textId="09EBAE14" w:rsidR="00DC06F9" w:rsidRPr="00DF1622" w:rsidRDefault="00F4151D" w:rsidP="00F4151D">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乳</w:t>
            </w:r>
          </w:p>
        </w:tc>
        <w:tc>
          <w:tcPr>
            <w:tcW w:w="708" w:type="dxa"/>
            <w:gridSpan w:val="2"/>
            <w:vAlign w:val="center"/>
          </w:tcPr>
          <w:p w14:paraId="02907851" w14:textId="7BC6FAE3" w:rsidR="00DC06F9" w:rsidRPr="00DF1622" w:rsidRDefault="00F4151D" w:rsidP="00F4151D">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卵</w:t>
            </w:r>
          </w:p>
        </w:tc>
        <w:tc>
          <w:tcPr>
            <w:tcW w:w="1237" w:type="dxa"/>
            <w:gridSpan w:val="3"/>
            <w:vAlign w:val="center"/>
          </w:tcPr>
          <w:p w14:paraId="7B647E69" w14:textId="3AF67B5D" w:rsidR="00DC06F9" w:rsidRPr="00DF1622" w:rsidRDefault="00F4151D" w:rsidP="00F4151D">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小麦</w:t>
            </w:r>
          </w:p>
        </w:tc>
        <w:tc>
          <w:tcPr>
            <w:tcW w:w="870" w:type="dxa"/>
            <w:vAlign w:val="center"/>
          </w:tcPr>
          <w:p w14:paraId="59526AD2" w14:textId="1B6679F1" w:rsidR="00DC06F9" w:rsidRPr="00DF1622" w:rsidRDefault="00F4151D" w:rsidP="00F4151D">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大豆</w:t>
            </w:r>
          </w:p>
        </w:tc>
        <w:tc>
          <w:tcPr>
            <w:tcW w:w="1030" w:type="dxa"/>
            <w:gridSpan w:val="2"/>
            <w:vAlign w:val="center"/>
          </w:tcPr>
          <w:p w14:paraId="49D8E19D" w14:textId="15407372" w:rsidR="00DC06F9" w:rsidRPr="00DF1622" w:rsidRDefault="00F4151D" w:rsidP="00F4151D">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落花生</w:t>
            </w:r>
          </w:p>
        </w:tc>
        <w:tc>
          <w:tcPr>
            <w:tcW w:w="1499" w:type="dxa"/>
            <w:gridSpan w:val="3"/>
            <w:vAlign w:val="center"/>
          </w:tcPr>
          <w:p w14:paraId="20543062" w14:textId="7870AA7D" w:rsidR="00DC06F9" w:rsidRPr="00DF1622" w:rsidRDefault="00F4151D" w:rsidP="00F4151D">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木の実</w:t>
            </w:r>
            <w:r w:rsidR="00B03257" w:rsidRPr="00DF1622">
              <w:rPr>
                <w:rFonts w:ascii="Meiryo UI" w:eastAsia="Meiryo UI" w:hAnsi="Meiryo UI" w:hint="eastAsia"/>
                <w:sz w:val="16"/>
                <w:szCs w:val="18"/>
                <w:lang w:eastAsia="ja-JP"/>
              </w:rPr>
              <w:t xml:space="preserve">　</w:t>
            </w:r>
            <w:r w:rsidR="003F7AD2" w:rsidRPr="00DF1622">
              <w:rPr>
                <w:rFonts w:ascii="Meiryo UI" w:eastAsia="Meiryo UI" w:hAnsi="Meiryo UI" w:hint="eastAsia"/>
                <w:sz w:val="16"/>
                <w:szCs w:val="18"/>
                <w:lang w:eastAsia="ja-JP"/>
              </w:rPr>
              <w:t>※1</w:t>
            </w:r>
          </w:p>
        </w:tc>
        <w:tc>
          <w:tcPr>
            <w:tcW w:w="756" w:type="dxa"/>
            <w:gridSpan w:val="2"/>
            <w:vAlign w:val="center"/>
          </w:tcPr>
          <w:p w14:paraId="58D0EC1A" w14:textId="50506FDE" w:rsidR="00DC06F9" w:rsidRPr="00DF1622" w:rsidRDefault="00F4151D" w:rsidP="00F4151D">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魚</w:t>
            </w:r>
          </w:p>
        </w:tc>
        <w:tc>
          <w:tcPr>
            <w:tcW w:w="1580" w:type="dxa"/>
            <w:gridSpan w:val="3"/>
            <w:vAlign w:val="center"/>
          </w:tcPr>
          <w:p w14:paraId="61FE8CBE" w14:textId="154977B2" w:rsidR="00DC06F9" w:rsidRPr="00DF1622" w:rsidRDefault="00F4151D" w:rsidP="00F4151D">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甲殻類</w:t>
            </w:r>
            <w:r w:rsidR="00B03257" w:rsidRPr="00DF1622">
              <w:rPr>
                <w:rFonts w:ascii="Meiryo UI" w:eastAsia="Meiryo UI" w:hAnsi="Meiryo UI" w:hint="eastAsia"/>
                <w:sz w:val="16"/>
                <w:szCs w:val="18"/>
                <w:lang w:eastAsia="ja-JP"/>
              </w:rPr>
              <w:t xml:space="preserve">　</w:t>
            </w:r>
            <w:r w:rsidR="003F7AD2" w:rsidRPr="00DF1622">
              <w:rPr>
                <w:rFonts w:ascii="Meiryo UI" w:eastAsia="Meiryo UI" w:hAnsi="Meiryo UI" w:hint="eastAsia"/>
                <w:sz w:val="16"/>
                <w:szCs w:val="18"/>
                <w:lang w:eastAsia="ja-JP"/>
              </w:rPr>
              <w:t>※2</w:t>
            </w:r>
          </w:p>
        </w:tc>
        <w:tc>
          <w:tcPr>
            <w:tcW w:w="560" w:type="dxa"/>
            <w:gridSpan w:val="3"/>
            <w:vAlign w:val="center"/>
          </w:tcPr>
          <w:p w14:paraId="6C5C90A0" w14:textId="46570E48" w:rsidR="00F4151D" w:rsidRPr="00DF1622" w:rsidRDefault="00F4151D" w:rsidP="00F4151D">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ごま</w:t>
            </w:r>
          </w:p>
        </w:tc>
      </w:tr>
      <w:tr w:rsidR="003F7AD2" w:rsidRPr="00DF1622" w14:paraId="501CD323" w14:textId="77777777" w:rsidTr="00EE2EBE">
        <w:trPr>
          <w:gridAfter w:val="1"/>
          <w:wAfter w:w="354" w:type="dxa"/>
        </w:trPr>
        <w:tc>
          <w:tcPr>
            <w:tcW w:w="831" w:type="dxa"/>
            <w:vMerge/>
          </w:tcPr>
          <w:p w14:paraId="479621E8" w14:textId="77777777" w:rsidR="00DC06F9" w:rsidRPr="00DF1622" w:rsidRDefault="00DC06F9" w:rsidP="003D5A84">
            <w:pPr>
              <w:rPr>
                <w:rFonts w:ascii="Meiryo UI" w:eastAsia="Meiryo UI" w:hAnsi="Meiryo UI"/>
                <w:lang w:eastAsia="ja-JP"/>
              </w:rPr>
            </w:pPr>
          </w:p>
        </w:tc>
        <w:tc>
          <w:tcPr>
            <w:tcW w:w="1291" w:type="dxa"/>
            <w:vAlign w:val="center"/>
          </w:tcPr>
          <w:p w14:paraId="1C13D1F4" w14:textId="3E00F99D" w:rsidR="00DC06F9" w:rsidRPr="00DF1622" w:rsidRDefault="00F4151D" w:rsidP="00F4151D">
            <w:pPr>
              <w:jc w:val="center"/>
              <w:rPr>
                <w:rFonts w:ascii="Meiryo UI" w:eastAsia="Meiryo UI" w:hAnsi="Meiryo UI"/>
                <w:lang w:eastAsia="ja-JP"/>
              </w:rPr>
            </w:pPr>
            <w:r w:rsidRPr="00DF1622">
              <w:rPr>
                <w:rFonts w:ascii="Meiryo UI" w:eastAsia="Meiryo UI" w:hAnsi="Meiryo UI" w:hint="eastAsia"/>
                <w:lang w:eastAsia="ja-JP"/>
              </w:rPr>
              <w:t>JP</w:t>
            </w:r>
          </w:p>
        </w:tc>
        <w:tc>
          <w:tcPr>
            <w:tcW w:w="236" w:type="dxa"/>
            <w:vAlign w:val="center"/>
          </w:tcPr>
          <w:p w14:paraId="4B93F1F2" w14:textId="21EE157B" w:rsidR="00DC06F9" w:rsidRPr="00DF1622" w:rsidRDefault="00F4151D" w:rsidP="00F4151D">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乳</w:t>
            </w:r>
          </w:p>
        </w:tc>
        <w:tc>
          <w:tcPr>
            <w:tcW w:w="1236" w:type="dxa"/>
            <w:gridSpan w:val="4"/>
            <w:vAlign w:val="center"/>
          </w:tcPr>
          <w:p w14:paraId="05B5C129" w14:textId="16BDED79" w:rsidR="00DC06F9" w:rsidRPr="00DF1622" w:rsidRDefault="00F4151D" w:rsidP="00F4151D">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卵</w:t>
            </w:r>
          </w:p>
        </w:tc>
        <w:tc>
          <w:tcPr>
            <w:tcW w:w="1580" w:type="dxa"/>
            <w:gridSpan w:val="2"/>
            <w:vAlign w:val="center"/>
          </w:tcPr>
          <w:p w14:paraId="28BFF91E" w14:textId="63AC146B" w:rsidR="00DC06F9" w:rsidRPr="00DF1622" w:rsidRDefault="00F4151D" w:rsidP="00F4151D">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小麦</w:t>
            </w:r>
          </w:p>
        </w:tc>
        <w:tc>
          <w:tcPr>
            <w:tcW w:w="1029" w:type="dxa"/>
            <w:gridSpan w:val="2"/>
            <w:vAlign w:val="center"/>
          </w:tcPr>
          <w:p w14:paraId="67C4C8B7" w14:textId="27DA682C" w:rsidR="00DC06F9" w:rsidRPr="00DF1622" w:rsidRDefault="00F4151D" w:rsidP="00F4151D">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そば</w:t>
            </w:r>
          </w:p>
        </w:tc>
        <w:tc>
          <w:tcPr>
            <w:tcW w:w="791" w:type="dxa"/>
            <w:vAlign w:val="center"/>
          </w:tcPr>
          <w:p w14:paraId="03550600" w14:textId="7532E5EA" w:rsidR="00DC06F9" w:rsidRPr="00DF1622" w:rsidRDefault="00F4151D" w:rsidP="00F4151D">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落花生</w:t>
            </w:r>
          </w:p>
        </w:tc>
        <w:tc>
          <w:tcPr>
            <w:tcW w:w="1465" w:type="dxa"/>
            <w:gridSpan w:val="4"/>
            <w:vAlign w:val="center"/>
          </w:tcPr>
          <w:p w14:paraId="6FD3E897" w14:textId="7BFFF5D1" w:rsidR="00DC06F9" w:rsidRPr="00DF1622" w:rsidRDefault="00F4151D" w:rsidP="00F4151D">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くるみ</w:t>
            </w:r>
          </w:p>
        </w:tc>
        <w:tc>
          <w:tcPr>
            <w:tcW w:w="871" w:type="dxa"/>
            <w:gridSpan w:val="2"/>
            <w:vAlign w:val="center"/>
          </w:tcPr>
          <w:p w14:paraId="2F8EEAB6" w14:textId="532297BB" w:rsidR="00DC06F9" w:rsidRPr="00DF1622" w:rsidRDefault="00F4151D" w:rsidP="00F4151D">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えび</w:t>
            </w:r>
          </w:p>
        </w:tc>
        <w:tc>
          <w:tcPr>
            <w:tcW w:w="914" w:type="dxa"/>
            <w:gridSpan w:val="3"/>
            <w:vAlign w:val="center"/>
          </w:tcPr>
          <w:p w14:paraId="757622AA" w14:textId="28A44354" w:rsidR="00DC06F9" w:rsidRPr="00DF1622" w:rsidRDefault="00F4151D" w:rsidP="00F4151D">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かに</w:t>
            </w:r>
          </w:p>
        </w:tc>
      </w:tr>
    </w:tbl>
    <w:p w14:paraId="0726CA19" w14:textId="77777777" w:rsidR="00512122" w:rsidRPr="00DF1622" w:rsidRDefault="00512122" w:rsidP="00F4151D">
      <w:pPr>
        <w:spacing w:after="0"/>
        <w:ind w:firstLine="630"/>
        <w:rPr>
          <w:rFonts w:ascii="Meiryo UI" w:eastAsia="Meiryo UI" w:hAnsi="Meiryo UI"/>
          <w:sz w:val="4"/>
          <w:szCs w:val="6"/>
          <w:lang w:eastAsia="ja-JP"/>
        </w:rPr>
      </w:pPr>
    </w:p>
    <w:p w14:paraId="31184D94" w14:textId="17FAAF61" w:rsidR="00F961C7" w:rsidRPr="00DF1622" w:rsidRDefault="00F961C7" w:rsidP="00F4151D">
      <w:pPr>
        <w:spacing w:after="0"/>
        <w:ind w:firstLine="630"/>
        <w:rPr>
          <w:rFonts w:ascii="Meiryo UI" w:eastAsia="Meiryo UI" w:hAnsi="Meiryo UI"/>
          <w:sz w:val="18"/>
          <w:szCs w:val="20"/>
          <w:lang w:eastAsia="ja-JP"/>
        </w:rPr>
      </w:pPr>
      <w:r w:rsidRPr="00DF1622">
        <w:rPr>
          <w:rFonts w:ascii="Meiryo UI" w:eastAsia="Meiryo UI" w:hAnsi="Meiryo UI" w:hint="eastAsia"/>
          <w:sz w:val="18"/>
          <w:szCs w:val="20"/>
          <w:lang w:eastAsia="ja-JP"/>
        </w:rPr>
        <w:t>※</w:t>
      </w:r>
      <w:r w:rsidRPr="00DF1622">
        <w:rPr>
          <w:rFonts w:ascii="Meiryo UI" w:eastAsia="Meiryo UI" w:hAnsi="Meiryo UI"/>
          <w:sz w:val="18"/>
          <w:szCs w:val="20"/>
          <w:lang w:eastAsia="ja-JP"/>
        </w:rPr>
        <w:t>1：アーモンド、くるみ等　※2：えび、かに等</w:t>
      </w:r>
    </w:p>
    <w:p w14:paraId="7F60EF6A" w14:textId="77777777" w:rsidR="00645A33" w:rsidRPr="00DF1622" w:rsidRDefault="00F4151D" w:rsidP="001B0609">
      <w:pPr>
        <w:pStyle w:val="ae"/>
        <w:numPr>
          <w:ilvl w:val="0"/>
          <w:numId w:val="11"/>
        </w:numPr>
        <w:spacing w:after="0"/>
        <w:rPr>
          <w:rFonts w:ascii="Meiryo UI" w:eastAsia="Meiryo UI" w:hAnsi="Meiryo UI"/>
          <w:sz w:val="18"/>
          <w:szCs w:val="20"/>
          <w:lang w:eastAsia="ja-JP"/>
        </w:rPr>
      </w:pPr>
      <w:r w:rsidRPr="00DF1622">
        <w:rPr>
          <w:rFonts w:ascii="Meiryo UI" w:eastAsia="Meiryo UI" w:hAnsi="Meiryo UI" w:hint="eastAsia"/>
          <w:sz w:val="18"/>
          <w:szCs w:val="20"/>
          <w:lang w:eastAsia="ja-JP"/>
        </w:rPr>
        <w:lastRenderedPageBreak/>
        <w:t>出品アイテムが</w:t>
      </w:r>
      <w:r w:rsidRPr="00DF1622">
        <w:rPr>
          <w:rFonts w:ascii="Meiryo UI" w:eastAsia="Meiryo UI" w:hAnsi="Meiryo UI"/>
          <w:sz w:val="18"/>
          <w:szCs w:val="20"/>
          <w:lang w:eastAsia="ja-JP"/>
        </w:rPr>
        <w:t>2品以上ある場合は、入力フォームをコピーのうえ、商品ごとにご記入をお願いいたします。</w:t>
      </w:r>
    </w:p>
    <w:p w14:paraId="7375E665" w14:textId="66242E09" w:rsidR="00890529" w:rsidRPr="00DF1622" w:rsidRDefault="00F4151D" w:rsidP="00645A33">
      <w:pPr>
        <w:pStyle w:val="ae"/>
        <w:spacing w:after="0"/>
        <w:ind w:left="1070"/>
        <w:rPr>
          <w:rFonts w:ascii="Meiryo UI" w:eastAsia="Meiryo UI" w:hAnsi="Meiryo UI"/>
          <w:sz w:val="18"/>
          <w:szCs w:val="20"/>
          <w:lang w:eastAsia="ja-JP"/>
        </w:rPr>
      </w:pPr>
      <w:r w:rsidRPr="00DF1622">
        <w:rPr>
          <w:rFonts w:ascii="Meiryo UI" w:eastAsia="Meiryo UI" w:hAnsi="Meiryo UI"/>
          <w:sz w:val="18"/>
          <w:szCs w:val="20"/>
          <w:lang w:eastAsia="ja-JP"/>
        </w:rPr>
        <w:t>なお、ご記入は1社あたり</w:t>
      </w:r>
      <w:r w:rsidR="000D6C2D">
        <w:rPr>
          <w:rFonts w:ascii="Meiryo UI" w:eastAsia="Meiryo UI" w:hAnsi="Meiryo UI" w:hint="eastAsia"/>
          <w:sz w:val="18"/>
          <w:szCs w:val="20"/>
          <w:lang w:eastAsia="ja-JP"/>
        </w:rPr>
        <w:t>3</w:t>
      </w:r>
      <w:r w:rsidRPr="00DF1622">
        <w:rPr>
          <w:rFonts w:ascii="Meiryo UI" w:eastAsia="Meiryo UI" w:hAnsi="Meiryo UI"/>
          <w:sz w:val="18"/>
          <w:szCs w:val="20"/>
          <w:lang w:eastAsia="ja-JP"/>
        </w:rPr>
        <w:t>品目までとさせていただきます。</w:t>
      </w:r>
    </w:p>
    <w:p w14:paraId="52554D39" w14:textId="6AD24BC8" w:rsidR="009D5FAF" w:rsidRPr="00DF1622" w:rsidRDefault="009D5FAF" w:rsidP="001B0609">
      <w:pPr>
        <w:pStyle w:val="ae"/>
        <w:numPr>
          <w:ilvl w:val="0"/>
          <w:numId w:val="11"/>
        </w:numPr>
        <w:spacing w:after="0"/>
        <w:rPr>
          <w:rFonts w:ascii="Meiryo UI" w:eastAsia="Meiryo UI" w:hAnsi="Meiryo UI"/>
          <w:sz w:val="18"/>
          <w:szCs w:val="20"/>
          <w:lang w:eastAsia="ja-JP"/>
        </w:rPr>
      </w:pPr>
      <w:r w:rsidRPr="00DF1622">
        <w:rPr>
          <w:rFonts w:ascii="Meiryo UI" w:eastAsia="Meiryo UI" w:hAnsi="Meiryo UI" w:hint="eastAsia"/>
          <w:sz w:val="18"/>
          <w:szCs w:val="20"/>
          <w:lang w:eastAsia="ja-JP"/>
        </w:rPr>
        <w:t>価格につきましては概算でのご記載でも差し支えございませんが、</w:t>
      </w:r>
      <w:r w:rsidRPr="00DF1622">
        <w:rPr>
          <w:rFonts w:ascii="Meiryo UI" w:eastAsia="Meiryo UI" w:hAnsi="Meiryo UI"/>
          <w:sz w:val="18"/>
          <w:szCs w:val="20"/>
          <w:lang w:eastAsia="ja-JP"/>
        </w:rPr>
        <w:t>Levy社においては価格条件を重要な選定要素としております。</w:t>
      </w:r>
    </w:p>
    <w:p w14:paraId="2A68B393" w14:textId="777F0A01" w:rsidR="00890529" w:rsidRPr="00DF1622" w:rsidRDefault="00890529" w:rsidP="001B0609">
      <w:pPr>
        <w:pStyle w:val="ae"/>
        <w:numPr>
          <w:ilvl w:val="0"/>
          <w:numId w:val="11"/>
        </w:numPr>
        <w:spacing w:after="0"/>
        <w:rPr>
          <w:rFonts w:ascii="Meiryo UI" w:eastAsia="Meiryo UI" w:hAnsi="Meiryo UI"/>
          <w:sz w:val="18"/>
          <w:szCs w:val="20"/>
          <w:lang w:eastAsia="ja-JP"/>
        </w:rPr>
      </w:pPr>
      <w:r w:rsidRPr="00DF1622">
        <w:rPr>
          <w:rFonts w:ascii="Meiryo UI" w:eastAsia="Meiryo UI" w:hAnsi="Meiryo UI" w:hint="eastAsia"/>
          <w:sz w:val="18"/>
          <w:szCs w:val="20"/>
          <w:lang w:eastAsia="ja-JP"/>
        </w:rPr>
        <w:t>アメリカ進出されていない日系企業様は日本仕切価格のみの記載をお願いいたします。</w:t>
      </w:r>
    </w:p>
    <w:p w14:paraId="050A8166" w14:textId="3C165ACE" w:rsidR="00890529" w:rsidRPr="00DF1622" w:rsidRDefault="00890529" w:rsidP="001B0609">
      <w:pPr>
        <w:pStyle w:val="ae"/>
        <w:numPr>
          <w:ilvl w:val="0"/>
          <w:numId w:val="11"/>
        </w:numPr>
        <w:spacing w:after="0"/>
        <w:rPr>
          <w:rFonts w:ascii="Meiryo UI" w:eastAsia="Meiryo UI" w:hAnsi="Meiryo UI"/>
          <w:sz w:val="18"/>
          <w:szCs w:val="20"/>
          <w:lang w:eastAsia="ja-JP"/>
        </w:rPr>
      </w:pPr>
      <w:r w:rsidRPr="00DF1622">
        <w:rPr>
          <w:rFonts w:ascii="Meiryo UI" w:eastAsia="Meiryo UI" w:hAnsi="Meiryo UI" w:hint="eastAsia"/>
          <w:sz w:val="18"/>
          <w:szCs w:val="20"/>
          <w:lang w:eastAsia="ja-JP"/>
        </w:rPr>
        <w:t>アメリカ進出されている日系企業様はロサンゼルス仕切価格のみの記載をお願いいたします。</w:t>
      </w:r>
    </w:p>
    <w:p w14:paraId="588FB8C2" w14:textId="3005F8A3" w:rsidR="00512122" w:rsidRPr="00DF1622" w:rsidRDefault="00890529" w:rsidP="00512122">
      <w:pPr>
        <w:pStyle w:val="ae"/>
        <w:numPr>
          <w:ilvl w:val="0"/>
          <w:numId w:val="11"/>
        </w:numPr>
        <w:spacing w:after="0"/>
        <w:rPr>
          <w:rFonts w:ascii="Meiryo UI" w:eastAsia="Meiryo UI" w:hAnsi="Meiryo UI"/>
          <w:sz w:val="18"/>
          <w:szCs w:val="20"/>
          <w:lang w:eastAsia="ja-JP"/>
        </w:rPr>
      </w:pPr>
      <w:r w:rsidRPr="00DF1622">
        <w:rPr>
          <w:rFonts w:ascii="Meiryo UI" w:eastAsia="Meiryo UI" w:hAnsi="Meiryo UI" w:hint="eastAsia"/>
          <w:sz w:val="18"/>
          <w:szCs w:val="20"/>
          <w:lang w:eastAsia="ja-JP"/>
        </w:rPr>
        <w:t>アレルゲンについては、赤色にて該当を塗りつぶしてください。</w:t>
      </w:r>
    </w:p>
    <w:p w14:paraId="20DDBC72" w14:textId="77777777" w:rsidR="00512122" w:rsidRPr="00DF1622" w:rsidRDefault="00512122" w:rsidP="00512122">
      <w:pPr>
        <w:pStyle w:val="ae"/>
        <w:spacing w:after="0"/>
        <w:ind w:left="1070"/>
        <w:rPr>
          <w:rFonts w:ascii="Meiryo UI" w:eastAsia="Meiryo UI" w:hAnsi="Meiryo UI"/>
          <w:sz w:val="2"/>
          <w:szCs w:val="4"/>
          <w:lang w:eastAsia="ja-JP"/>
        </w:rPr>
      </w:pPr>
    </w:p>
    <w:p w14:paraId="1F104A56" w14:textId="7443AA95" w:rsidR="00890529" w:rsidRPr="00DF1622" w:rsidRDefault="00890529" w:rsidP="00890529">
      <w:pPr>
        <w:spacing w:after="0"/>
        <w:rPr>
          <w:rFonts w:ascii="Meiryo UI" w:eastAsia="Meiryo UI" w:hAnsi="Meiryo UI"/>
          <w:lang w:eastAsia="ja-JP"/>
        </w:rPr>
      </w:pPr>
      <w:r w:rsidRPr="00DF1622">
        <w:rPr>
          <w:rFonts w:ascii="Meiryo UI" w:eastAsia="Meiryo UI" w:hAnsi="Meiryo UI" w:hint="eastAsia"/>
          <w:lang w:eastAsia="ja-JP"/>
        </w:rPr>
        <w:t>お手数ですが、日本時間</w:t>
      </w:r>
      <w:r w:rsidRPr="00DF1622">
        <w:rPr>
          <w:rFonts w:ascii="Meiryo UI" w:eastAsia="Meiryo UI" w:hAnsi="Meiryo UI"/>
          <w:lang w:eastAsia="ja-JP"/>
        </w:rPr>
        <w:t>6月</w:t>
      </w:r>
      <w:r w:rsidR="00EE2EBE">
        <w:rPr>
          <w:rFonts w:ascii="Meiryo UI" w:eastAsia="Meiryo UI" w:hAnsi="Meiryo UI" w:hint="eastAsia"/>
          <w:lang w:eastAsia="ja-JP"/>
        </w:rPr>
        <w:t>17</w:t>
      </w:r>
      <w:r w:rsidRPr="00DF1622">
        <w:rPr>
          <w:rFonts w:ascii="Meiryo UI" w:eastAsia="Meiryo UI" w:hAnsi="Meiryo UI"/>
          <w:lang w:eastAsia="ja-JP"/>
        </w:rPr>
        <w:t>日（</w:t>
      </w:r>
      <w:r w:rsidR="00EE2EBE">
        <w:rPr>
          <w:rFonts w:ascii="Meiryo UI" w:eastAsia="Meiryo UI" w:hAnsi="Meiryo UI" w:hint="eastAsia"/>
          <w:lang w:eastAsia="ja-JP"/>
        </w:rPr>
        <w:t>水</w:t>
      </w:r>
      <w:r w:rsidRPr="00DF1622">
        <w:rPr>
          <w:rFonts w:ascii="Meiryo UI" w:eastAsia="Meiryo UI" w:hAnsi="Meiryo UI"/>
          <w:lang w:eastAsia="ja-JP"/>
        </w:rPr>
        <w:t>）</w:t>
      </w:r>
      <w:r w:rsidR="00EE2EBE">
        <w:rPr>
          <w:rFonts w:ascii="Meiryo UI" w:eastAsia="Meiryo UI" w:hAnsi="Meiryo UI" w:hint="eastAsia"/>
          <w:lang w:eastAsia="ja-JP"/>
        </w:rPr>
        <w:t>正午12</w:t>
      </w:r>
      <w:r w:rsidRPr="00DF1622">
        <w:rPr>
          <w:rFonts w:ascii="Meiryo UI" w:eastAsia="Meiryo UI" w:hAnsi="Meiryo UI"/>
          <w:lang w:eastAsia="ja-JP"/>
        </w:rPr>
        <w:t>時迄に下記メール宛てにご返信をお願いいたします。</w:t>
      </w:r>
    </w:p>
    <w:p w14:paraId="761E1B37" w14:textId="61F2FB13" w:rsidR="00C6382B" w:rsidRPr="00DF1622" w:rsidRDefault="00890529" w:rsidP="00C6382B">
      <w:pPr>
        <w:spacing w:after="0"/>
        <w:rPr>
          <w:rFonts w:ascii="Meiryo UI" w:eastAsia="Meiryo UI" w:hAnsi="Meiryo UI"/>
          <w:lang w:eastAsia="ja-JP"/>
        </w:rPr>
      </w:pPr>
      <w:r w:rsidRPr="00DF1622">
        <w:rPr>
          <w:rFonts w:ascii="Meiryo UI" w:eastAsia="Meiryo UI" w:hAnsi="Meiryo UI" w:hint="eastAsia"/>
          <w:lang w:eastAsia="ja-JP"/>
        </w:rPr>
        <w:t>宛返信先：</w:t>
      </w:r>
      <w:r w:rsidR="00EE2EBE" w:rsidRPr="00DF1622">
        <w:rPr>
          <w:rFonts w:ascii="Meiryo UI" w:eastAsia="Meiryo UI" w:hAnsi="Meiryo UI"/>
          <w:lang w:eastAsia="ja-JP"/>
        </w:rPr>
        <w:t xml:space="preserve"> </w:t>
      </w:r>
      <w:r w:rsidR="00EE2EBE" w:rsidRPr="00EE2EBE">
        <w:rPr>
          <w:rFonts w:ascii="Meiryo UI" w:eastAsia="Meiryo UI" w:hAnsi="Meiryo UI"/>
          <w:lang w:eastAsia="ja-JP"/>
        </w:rPr>
        <w:t>chikawam@tokushima-bussan.com</w:t>
      </w:r>
    </w:p>
    <w:p w14:paraId="2EF83144" w14:textId="129841B9" w:rsidR="00245594" w:rsidRPr="00DF1622" w:rsidRDefault="002B27B2" w:rsidP="00C6382B">
      <w:pPr>
        <w:spacing w:after="0"/>
        <w:jc w:val="right"/>
        <w:rPr>
          <w:rFonts w:ascii="Meiryo UI" w:eastAsia="Meiryo UI" w:hAnsi="Meiryo UI"/>
          <w:lang w:eastAsia="ja-JP"/>
        </w:rPr>
      </w:pPr>
      <w:r w:rsidRPr="00DF1622">
        <w:rPr>
          <w:rFonts w:ascii="Meiryo UI" w:eastAsia="Meiryo UI" w:hAnsi="Meiryo UI" w:hint="eastAsia"/>
          <w:lang w:eastAsia="ja-JP"/>
        </w:rPr>
        <w:t>以上</w:t>
      </w:r>
    </w:p>
    <w:sectPr w:rsidR="00245594" w:rsidRPr="00DF1622" w:rsidSect="009D5FAF">
      <w:pgSz w:w="12240" w:h="15840"/>
      <w:pgMar w:top="964" w:right="1077" w:bottom="96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E5645" w14:textId="77777777" w:rsidR="00760A34" w:rsidRDefault="00760A34" w:rsidP="000D4C32">
      <w:pPr>
        <w:spacing w:after="0" w:line="240" w:lineRule="auto"/>
      </w:pPr>
      <w:r>
        <w:separator/>
      </w:r>
    </w:p>
  </w:endnote>
  <w:endnote w:type="continuationSeparator" w:id="0">
    <w:p w14:paraId="10A0B45D" w14:textId="77777777" w:rsidR="00760A34" w:rsidRDefault="00760A34" w:rsidP="000D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54B18" w14:textId="77777777" w:rsidR="00760A34" w:rsidRDefault="00760A34" w:rsidP="000D4C32">
      <w:pPr>
        <w:spacing w:after="0" w:line="240" w:lineRule="auto"/>
      </w:pPr>
      <w:r>
        <w:separator/>
      </w:r>
    </w:p>
  </w:footnote>
  <w:footnote w:type="continuationSeparator" w:id="0">
    <w:p w14:paraId="6EF1175E" w14:textId="77777777" w:rsidR="00760A34" w:rsidRDefault="00760A34" w:rsidP="000D4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8CB21B6C"/>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FC869DF"/>
    <w:multiLevelType w:val="hybridMultilevel"/>
    <w:tmpl w:val="6C7A07E6"/>
    <w:lvl w:ilvl="0" w:tplc="3FB4431C">
      <w:start w:val="1"/>
      <w:numFmt w:val="decimal"/>
      <w:lvlText w:val="%1."/>
      <w:lvlJc w:val="left"/>
      <w:pPr>
        <w:ind w:left="440" w:hanging="440"/>
      </w:pPr>
      <w:rPr>
        <w:rFonts w:ascii="Meiryo UI" w:eastAsia="Meiryo UI" w:hAnsi="Meiryo U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B836B0"/>
    <w:multiLevelType w:val="hybridMultilevel"/>
    <w:tmpl w:val="4920AA2A"/>
    <w:lvl w:ilvl="0" w:tplc="0409000B">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1" w15:restartNumberingAfterBreak="0">
    <w:nsid w:val="5C8F1F2E"/>
    <w:multiLevelType w:val="hybridMultilevel"/>
    <w:tmpl w:val="AF388D86"/>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66BD67DD"/>
    <w:multiLevelType w:val="hybridMultilevel"/>
    <w:tmpl w:val="FFFFFFFF"/>
    <w:lvl w:ilvl="0" w:tplc="070E0BB4">
      <w:start w:val="1"/>
      <w:numFmt w:val="decimal"/>
      <w:lvlText w:val="イ）"/>
      <w:lvlJc w:val="left"/>
      <w:pPr>
        <w:ind w:left="420" w:hanging="420"/>
      </w:pPr>
    </w:lvl>
    <w:lvl w:ilvl="1" w:tplc="56905372">
      <w:start w:val="1"/>
      <w:numFmt w:val="lowerLetter"/>
      <w:lvlText w:val="%2."/>
      <w:lvlJc w:val="left"/>
      <w:pPr>
        <w:ind w:left="840" w:hanging="420"/>
      </w:pPr>
    </w:lvl>
    <w:lvl w:ilvl="2" w:tplc="C2ACFAF6">
      <w:start w:val="1"/>
      <w:numFmt w:val="lowerRoman"/>
      <w:lvlText w:val="%3."/>
      <w:lvlJc w:val="right"/>
      <w:pPr>
        <w:ind w:left="1260" w:hanging="420"/>
      </w:pPr>
    </w:lvl>
    <w:lvl w:ilvl="3" w:tplc="52A29502">
      <w:start w:val="1"/>
      <w:numFmt w:val="decimal"/>
      <w:lvlText w:val="%4."/>
      <w:lvlJc w:val="left"/>
      <w:pPr>
        <w:ind w:left="1680" w:hanging="420"/>
      </w:pPr>
    </w:lvl>
    <w:lvl w:ilvl="4" w:tplc="DF404B9E">
      <w:start w:val="1"/>
      <w:numFmt w:val="lowerLetter"/>
      <w:lvlText w:val="%5."/>
      <w:lvlJc w:val="left"/>
      <w:pPr>
        <w:ind w:left="2100" w:hanging="420"/>
      </w:pPr>
    </w:lvl>
    <w:lvl w:ilvl="5" w:tplc="85CEBC3E">
      <w:start w:val="1"/>
      <w:numFmt w:val="lowerRoman"/>
      <w:lvlText w:val="%6."/>
      <w:lvlJc w:val="right"/>
      <w:pPr>
        <w:ind w:left="2520" w:hanging="420"/>
      </w:pPr>
    </w:lvl>
    <w:lvl w:ilvl="6" w:tplc="432418A8">
      <w:start w:val="1"/>
      <w:numFmt w:val="decimal"/>
      <w:lvlText w:val="%7."/>
      <w:lvlJc w:val="left"/>
      <w:pPr>
        <w:ind w:left="2940" w:hanging="420"/>
      </w:pPr>
    </w:lvl>
    <w:lvl w:ilvl="7" w:tplc="2684DBC4">
      <w:start w:val="1"/>
      <w:numFmt w:val="lowerLetter"/>
      <w:lvlText w:val="%8."/>
      <w:lvlJc w:val="left"/>
      <w:pPr>
        <w:ind w:left="3360" w:hanging="420"/>
      </w:pPr>
    </w:lvl>
    <w:lvl w:ilvl="8" w:tplc="6FCEB978">
      <w:start w:val="1"/>
      <w:numFmt w:val="lowerRoman"/>
      <w:lvlText w:val="%9."/>
      <w:lvlJc w:val="right"/>
      <w:pPr>
        <w:ind w:left="3780" w:hanging="420"/>
      </w:pPr>
    </w:lvl>
  </w:abstractNum>
  <w:num w:numId="1" w16cid:durableId="360254045">
    <w:abstractNumId w:val="8"/>
  </w:num>
  <w:num w:numId="2" w16cid:durableId="943419529">
    <w:abstractNumId w:val="6"/>
  </w:num>
  <w:num w:numId="3" w16cid:durableId="2051950997">
    <w:abstractNumId w:val="5"/>
  </w:num>
  <w:num w:numId="4" w16cid:durableId="930896008">
    <w:abstractNumId w:val="4"/>
  </w:num>
  <w:num w:numId="5" w16cid:durableId="2095474945">
    <w:abstractNumId w:val="7"/>
  </w:num>
  <w:num w:numId="6" w16cid:durableId="1694840554">
    <w:abstractNumId w:val="3"/>
  </w:num>
  <w:num w:numId="7" w16cid:durableId="859928531">
    <w:abstractNumId w:val="2"/>
  </w:num>
  <w:num w:numId="8" w16cid:durableId="1328679161">
    <w:abstractNumId w:val="1"/>
  </w:num>
  <w:num w:numId="9" w16cid:durableId="1262375099">
    <w:abstractNumId w:val="0"/>
  </w:num>
  <w:num w:numId="10" w16cid:durableId="1380738305">
    <w:abstractNumId w:val="9"/>
  </w:num>
  <w:num w:numId="11" w16cid:durableId="1341354873">
    <w:abstractNumId w:val="10"/>
  </w:num>
  <w:num w:numId="12" w16cid:durableId="572275537">
    <w:abstractNumId w:val="11"/>
  </w:num>
  <w:num w:numId="13" w16cid:durableId="1266688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450A"/>
    <w:rsid w:val="0006063C"/>
    <w:rsid w:val="000700D8"/>
    <w:rsid w:val="00080912"/>
    <w:rsid w:val="00081625"/>
    <w:rsid w:val="000A4D99"/>
    <w:rsid w:val="000A54EA"/>
    <w:rsid w:val="000B1EF8"/>
    <w:rsid w:val="000B4C8C"/>
    <w:rsid w:val="000D4C32"/>
    <w:rsid w:val="000D6C2D"/>
    <w:rsid w:val="000F1842"/>
    <w:rsid w:val="000F65C1"/>
    <w:rsid w:val="001106B6"/>
    <w:rsid w:val="00133B95"/>
    <w:rsid w:val="0015074B"/>
    <w:rsid w:val="00154B0C"/>
    <w:rsid w:val="00160AE5"/>
    <w:rsid w:val="001832C4"/>
    <w:rsid w:val="001B0609"/>
    <w:rsid w:val="001B12E9"/>
    <w:rsid w:val="001C4DA1"/>
    <w:rsid w:val="001E2C82"/>
    <w:rsid w:val="001E3EF9"/>
    <w:rsid w:val="001F7E5C"/>
    <w:rsid w:val="002172EB"/>
    <w:rsid w:val="00227582"/>
    <w:rsid w:val="00232188"/>
    <w:rsid w:val="00235336"/>
    <w:rsid w:val="00245594"/>
    <w:rsid w:val="0025071C"/>
    <w:rsid w:val="0029639D"/>
    <w:rsid w:val="002A7203"/>
    <w:rsid w:val="002B27B2"/>
    <w:rsid w:val="002B6247"/>
    <w:rsid w:val="002C0BBE"/>
    <w:rsid w:val="002D2426"/>
    <w:rsid w:val="002E3C56"/>
    <w:rsid w:val="00306507"/>
    <w:rsid w:val="00326F90"/>
    <w:rsid w:val="00334236"/>
    <w:rsid w:val="003413A3"/>
    <w:rsid w:val="00385B75"/>
    <w:rsid w:val="003A2E9A"/>
    <w:rsid w:val="003C02FF"/>
    <w:rsid w:val="003C7C3B"/>
    <w:rsid w:val="003D1F3B"/>
    <w:rsid w:val="003D5A84"/>
    <w:rsid w:val="003E6E42"/>
    <w:rsid w:val="003E7D93"/>
    <w:rsid w:val="003F7AD2"/>
    <w:rsid w:val="004026A8"/>
    <w:rsid w:val="00425997"/>
    <w:rsid w:val="004361C0"/>
    <w:rsid w:val="004469E8"/>
    <w:rsid w:val="00456735"/>
    <w:rsid w:val="004570D1"/>
    <w:rsid w:val="00460190"/>
    <w:rsid w:val="00466E5E"/>
    <w:rsid w:val="0047359A"/>
    <w:rsid w:val="004A2C06"/>
    <w:rsid w:val="004B6560"/>
    <w:rsid w:val="004C3BBE"/>
    <w:rsid w:val="00500870"/>
    <w:rsid w:val="00512122"/>
    <w:rsid w:val="0054213C"/>
    <w:rsid w:val="00545EF0"/>
    <w:rsid w:val="005701FE"/>
    <w:rsid w:val="005760F3"/>
    <w:rsid w:val="00587A54"/>
    <w:rsid w:val="00595317"/>
    <w:rsid w:val="005B2F6D"/>
    <w:rsid w:val="005E79A8"/>
    <w:rsid w:val="005F7C63"/>
    <w:rsid w:val="00611E71"/>
    <w:rsid w:val="00634847"/>
    <w:rsid w:val="00645A33"/>
    <w:rsid w:val="00681D8A"/>
    <w:rsid w:val="006959E8"/>
    <w:rsid w:val="00696AC8"/>
    <w:rsid w:val="006A52E3"/>
    <w:rsid w:val="006A6CEC"/>
    <w:rsid w:val="006C4FD3"/>
    <w:rsid w:val="006E73F9"/>
    <w:rsid w:val="007229A1"/>
    <w:rsid w:val="00741C1E"/>
    <w:rsid w:val="00760A34"/>
    <w:rsid w:val="00791C9A"/>
    <w:rsid w:val="007A4890"/>
    <w:rsid w:val="007A749C"/>
    <w:rsid w:val="007C3B7F"/>
    <w:rsid w:val="007C7272"/>
    <w:rsid w:val="007D13AC"/>
    <w:rsid w:val="007D7481"/>
    <w:rsid w:val="007D7FB9"/>
    <w:rsid w:val="007E68C0"/>
    <w:rsid w:val="00807F53"/>
    <w:rsid w:val="00812B29"/>
    <w:rsid w:val="0083180F"/>
    <w:rsid w:val="00843C4B"/>
    <w:rsid w:val="00871030"/>
    <w:rsid w:val="008834CD"/>
    <w:rsid w:val="00890529"/>
    <w:rsid w:val="008C72FA"/>
    <w:rsid w:val="008F4140"/>
    <w:rsid w:val="00920D7C"/>
    <w:rsid w:val="0093476A"/>
    <w:rsid w:val="00954B3F"/>
    <w:rsid w:val="00972D90"/>
    <w:rsid w:val="009859A7"/>
    <w:rsid w:val="0098706C"/>
    <w:rsid w:val="009A0A61"/>
    <w:rsid w:val="009B325B"/>
    <w:rsid w:val="009D5FAF"/>
    <w:rsid w:val="009E1CE4"/>
    <w:rsid w:val="009E28A6"/>
    <w:rsid w:val="009E63D3"/>
    <w:rsid w:val="009F5D11"/>
    <w:rsid w:val="00A00B0E"/>
    <w:rsid w:val="00A05222"/>
    <w:rsid w:val="00A55D15"/>
    <w:rsid w:val="00A739D7"/>
    <w:rsid w:val="00A80399"/>
    <w:rsid w:val="00A84ABC"/>
    <w:rsid w:val="00A91B39"/>
    <w:rsid w:val="00AA1D8D"/>
    <w:rsid w:val="00AD696C"/>
    <w:rsid w:val="00AD7444"/>
    <w:rsid w:val="00B03257"/>
    <w:rsid w:val="00B406C6"/>
    <w:rsid w:val="00B42B4F"/>
    <w:rsid w:val="00B47730"/>
    <w:rsid w:val="00B544CA"/>
    <w:rsid w:val="00B563D6"/>
    <w:rsid w:val="00B65833"/>
    <w:rsid w:val="00B76748"/>
    <w:rsid w:val="00B76E05"/>
    <w:rsid w:val="00BB3C36"/>
    <w:rsid w:val="00BE6C86"/>
    <w:rsid w:val="00C03C1D"/>
    <w:rsid w:val="00C10714"/>
    <w:rsid w:val="00C6382B"/>
    <w:rsid w:val="00C811BF"/>
    <w:rsid w:val="00C8734F"/>
    <w:rsid w:val="00CA5E90"/>
    <w:rsid w:val="00CA667D"/>
    <w:rsid w:val="00CA6E20"/>
    <w:rsid w:val="00CB0664"/>
    <w:rsid w:val="00CC0886"/>
    <w:rsid w:val="00CC2948"/>
    <w:rsid w:val="00CD03C8"/>
    <w:rsid w:val="00CE7DF1"/>
    <w:rsid w:val="00D34BF4"/>
    <w:rsid w:val="00D363BD"/>
    <w:rsid w:val="00D50380"/>
    <w:rsid w:val="00D53C25"/>
    <w:rsid w:val="00D61EBD"/>
    <w:rsid w:val="00D72F49"/>
    <w:rsid w:val="00D969F0"/>
    <w:rsid w:val="00DC06F9"/>
    <w:rsid w:val="00DD0F24"/>
    <w:rsid w:val="00DD73CC"/>
    <w:rsid w:val="00DD7FC1"/>
    <w:rsid w:val="00DE4806"/>
    <w:rsid w:val="00DF1622"/>
    <w:rsid w:val="00DF57B6"/>
    <w:rsid w:val="00E10756"/>
    <w:rsid w:val="00E336E6"/>
    <w:rsid w:val="00E42FE1"/>
    <w:rsid w:val="00E45AD8"/>
    <w:rsid w:val="00E6456D"/>
    <w:rsid w:val="00E71DF6"/>
    <w:rsid w:val="00E960E2"/>
    <w:rsid w:val="00EA7103"/>
    <w:rsid w:val="00EE2EBE"/>
    <w:rsid w:val="00EE32AE"/>
    <w:rsid w:val="00F0114C"/>
    <w:rsid w:val="00F06B40"/>
    <w:rsid w:val="00F31060"/>
    <w:rsid w:val="00F35302"/>
    <w:rsid w:val="00F4151D"/>
    <w:rsid w:val="00F42D91"/>
    <w:rsid w:val="00F65493"/>
    <w:rsid w:val="00F6591A"/>
    <w:rsid w:val="00F8113A"/>
    <w:rsid w:val="00F961C7"/>
    <w:rsid w:val="00FC35B9"/>
    <w:rsid w:val="00FC693F"/>
    <w:rsid w:val="00FD0504"/>
    <w:rsid w:val="00FF0DDF"/>
    <w:rsid w:val="00FF16CD"/>
    <w:rsid w:val="00FF6A63"/>
    <w:rsid w:val="1D1C5183"/>
    <w:rsid w:val="372F3303"/>
    <w:rsid w:val="5D2C53D8"/>
    <w:rsid w:val="5D6A06CC"/>
    <w:rsid w:val="663CA123"/>
    <w:rsid w:val="7D157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E4E4CE4"/>
  <w14:defaultImageDpi w14:val="300"/>
  <w15:docId w15:val="{036EFE31-1BC0-4237-9C9B-54FBE863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メイリオ" w:eastAsia="メイリオ" w:hAnsi="メイリオ"/>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FF6A63"/>
    <w:rPr>
      <w:color w:val="0000FF" w:themeColor="hyperlink"/>
      <w:u w:val="single"/>
    </w:rPr>
  </w:style>
  <w:style w:type="character" w:styleId="aff0">
    <w:name w:val="Unresolved Mention"/>
    <w:basedOn w:val="a2"/>
    <w:uiPriority w:val="99"/>
    <w:semiHidden/>
    <w:unhideWhenUsed/>
    <w:rsid w:val="00FF6A63"/>
    <w:rPr>
      <w:color w:val="605E5C"/>
      <w:shd w:val="clear" w:color="auto" w:fill="E1DFDD"/>
    </w:rPr>
  </w:style>
  <w:style w:type="character" w:styleId="aff1">
    <w:name w:val="FollowedHyperlink"/>
    <w:basedOn w:val="a2"/>
    <w:uiPriority w:val="99"/>
    <w:semiHidden/>
    <w:unhideWhenUsed/>
    <w:rsid w:val="00807F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Words>
  <Characters>692</Characters>
  <Application>Microsoft Office Word</Application>
  <DocSecurity>0</DocSecurity>
  <Lines>5</Lines>
  <Paragraphs>1</Paragraphs>
  <ScaleCrop>false</ScaleCrop>
  <Manager/>
  <Company/>
  <LinksUpToDate>false</LinksUpToDate>
  <CharactersWithSpaces>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FMVU81041P-R4Y02791@outlook.jp</cp:lastModifiedBy>
  <cp:revision>3</cp:revision>
  <cp:lastPrinted>2026-04-24T01:51:00Z</cp:lastPrinted>
  <dcterms:created xsi:type="dcterms:W3CDTF">2026-05-25T05:38:00Z</dcterms:created>
  <dcterms:modified xsi:type="dcterms:W3CDTF">2026-05-27T02:40:00Z</dcterms:modified>
  <cp:category/>
</cp:coreProperties>
</file>